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F0BC" w14:textId="74941EBF" w:rsidR="000846A9" w:rsidRPr="000725C7" w:rsidRDefault="000846A9" w:rsidP="000846A9">
      <w:pPr>
        <w:pStyle w:val="Normalny1"/>
        <w:ind w:left="3540"/>
        <w:jc w:val="both"/>
        <w:rPr>
          <w:rFonts w:ascii="Times New Roman" w:hAnsi="Times New Roman" w:cs="Times New Roman"/>
          <w:b/>
          <w:bCs/>
        </w:rPr>
      </w:pPr>
      <w:r w:rsidRPr="000725C7">
        <w:rPr>
          <w:rFonts w:ascii="Times New Roman" w:hAnsi="Times New Roman" w:cs="Times New Roman"/>
          <w:b/>
          <w:bCs/>
          <w:sz w:val="25"/>
          <w:szCs w:val="25"/>
        </w:rPr>
        <w:t xml:space="preserve">WZÓR Nr </w:t>
      </w:r>
      <w:r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Pr="000725C7">
        <w:rPr>
          <w:rFonts w:ascii="Times New Roman" w:hAnsi="Times New Roman" w:cs="Times New Roman"/>
          <w:b/>
          <w:bCs/>
        </w:rPr>
        <w:t xml:space="preserve"> – załącznik do ogłoszenia o </w:t>
      </w:r>
      <w:r w:rsidR="004F53C5">
        <w:rPr>
          <w:rFonts w:ascii="Times New Roman" w:hAnsi="Times New Roman" w:cs="Times New Roman"/>
          <w:b/>
          <w:bCs/>
        </w:rPr>
        <w:t>naborze</w:t>
      </w:r>
    </w:p>
    <w:p w14:paraId="18E28807" w14:textId="77777777" w:rsidR="000846A9" w:rsidRDefault="000846A9" w:rsidP="000846A9">
      <w:pPr>
        <w:pStyle w:val="Normalny1"/>
        <w:jc w:val="both"/>
        <w:rPr>
          <w:rFonts w:ascii="Times New Roman" w:hAnsi="Times New Roman" w:cs="Times New Roman"/>
        </w:rPr>
      </w:pPr>
    </w:p>
    <w:p w14:paraId="3C2F9E33" w14:textId="77777777" w:rsidR="000846A9" w:rsidRDefault="000846A9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</w:p>
    <w:p w14:paraId="47AAFFB7" w14:textId="458937D4" w:rsidR="000F45BC" w:rsidRDefault="000F45BC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ED3D6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 2026 roku</w:t>
      </w:r>
    </w:p>
    <w:p w14:paraId="1B5F06DE" w14:textId="2226ACB4" w:rsidR="000F45BC" w:rsidRDefault="00ED3D62" w:rsidP="004F0567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/miejscowość data/</w:t>
      </w:r>
    </w:p>
    <w:p w14:paraId="6C17515F" w14:textId="5599AB23" w:rsidR="000F45BC" w:rsidRPr="00FD3F74" w:rsidRDefault="000F45BC" w:rsidP="000F45BC">
      <w:pPr>
        <w:pStyle w:val="Normalny1"/>
        <w:jc w:val="both"/>
        <w:rPr>
          <w:rFonts w:ascii="Times New Roman" w:hAnsi="Times New Roman" w:cs="Times New Roman"/>
          <w:sz w:val="28"/>
          <w:szCs w:val="28"/>
        </w:rPr>
      </w:pPr>
    </w:p>
    <w:p w14:paraId="034740D9" w14:textId="044456F1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4CC81A57" w14:textId="668EA5E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/imię i nazwisko/</w:t>
      </w:r>
    </w:p>
    <w:p w14:paraId="098016D2" w14:textId="11F81FBA" w:rsidR="00ED3D62" w:rsidRPr="00ED3D62" w:rsidRDefault="00ED3D62" w:rsidP="000F45BC">
      <w:pPr>
        <w:pStyle w:val="Normalny1"/>
        <w:jc w:val="both"/>
        <w:rPr>
          <w:rFonts w:ascii="Times New Roman" w:hAnsi="Times New Roman" w:cs="Times New Roman"/>
          <w:sz w:val="32"/>
          <w:szCs w:val="32"/>
        </w:rPr>
      </w:pPr>
    </w:p>
    <w:p w14:paraId="6CE39E6A" w14:textId="77777777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73413154" w14:textId="2F1CA403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/adres/</w:t>
      </w:r>
    </w:p>
    <w:p w14:paraId="76E5E734" w14:textId="77777777" w:rsidR="00ED3D62" w:rsidRDefault="00ED3D62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454F5ABF" w14:textId="77777777" w:rsidR="000F45BC" w:rsidRPr="00FD3F74" w:rsidRDefault="000F45BC" w:rsidP="000F45BC">
      <w:pPr>
        <w:pStyle w:val="Normalny1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6648C8CD" w14:textId="0DBCFCBE" w:rsidR="000F45BC" w:rsidRPr="00FD3F74" w:rsidRDefault="00ED3D62" w:rsidP="00ED3D62">
      <w:pPr>
        <w:pStyle w:val="Normalny1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FD3F74">
        <w:rPr>
          <w:rFonts w:ascii="Times New Roman" w:hAnsi="Times New Roman" w:cs="Times New Roman"/>
          <w:b/>
          <w:i/>
          <w:sz w:val="27"/>
          <w:szCs w:val="27"/>
        </w:rPr>
        <w:t xml:space="preserve">OŚWIADCZENIA KANDYDATA NA STANOWISKO </w:t>
      </w:r>
      <w:r w:rsidR="00C861A4" w:rsidRPr="00FD3F74">
        <w:rPr>
          <w:rFonts w:ascii="Times New Roman" w:hAnsi="Times New Roman" w:cs="Times New Roman"/>
          <w:b/>
          <w:i/>
          <w:sz w:val="27"/>
          <w:szCs w:val="27"/>
        </w:rPr>
        <w:t>GŁÓWNEGO KSI</w:t>
      </w:r>
      <w:r w:rsidR="00561450" w:rsidRPr="00FD3F74">
        <w:rPr>
          <w:rFonts w:ascii="Times New Roman" w:hAnsi="Times New Roman" w:cs="Times New Roman"/>
          <w:b/>
          <w:i/>
          <w:sz w:val="27"/>
          <w:szCs w:val="27"/>
        </w:rPr>
        <w:t>Ę</w:t>
      </w:r>
      <w:r w:rsidR="00C861A4" w:rsidRPr="00FD3F74">
        <w:rPr>
          <w:rFonts w:ascii="Times New Roman" w:hAnsi="Times New Roman" w:cs="Times New Roman"/>
          <w:b/>
          <w:i/>
          <w:sz w:val="27"/>
          <w:szCs w:val="27"/>
        </w:rPr>
        <w:t>GOWEGO W</w:t>
      </w:r>
      <w:r w:rsidRPr="00FD3F74">
        <w:rPr>
          <w:rFonts w:ascii="Times New Roman" w:hAnsi="Times New Roman" w:cs="Times New Roman"/>
          <w:b/>
          <w:i/>
          <w:sz w:val="27"/>
          <w:szCs w:val="27"/>
        </w:rPr>
        <w:t xml:space="preserve"> ŻŁOBK</w:t>
      </w:r>
      <w:r w:rsidR="00C861A4" w:rsidRPr="00FD3F74">
        <w:rPr>
          <w:rFonts w:ascii="Times New Roman" w:hAnsi="Times New Roman" w:cs="Times New Roman"/>
          <w:b/>
          <w:i/>
          <w:sz w:val="27"/>
          <w:szCs w:val="27"/>
        </w:rPr>
        <w:t>U</w:t>
      </w:r>
      <w:r w:rsidRPr="00FD3F74">
        <w:rPr>
          <w:rFonts w:ascii="Times New Roman" w:hAnsi="Times New Roman" w:cs="Times New Roman"/>
          <w:b/>
          <w:i/>
          <w:sz w:val="27"/>
          <w:szCs w:val="27"/>
        </w:rPr>
        <w:t xml:space="preserve"> GMINN</w:t>
      </w:r>
      <w:r w:rsidR="00C861A4" w:rsidRPr="00FD3F74">
        <w:rPr>
          <w:rFonts w:ascii="Times New Roman" w:hAnsi="Times New Roman" w:cs="Times New Roman"/>
          <w:b/>
          <w:i/>
          <w:sz w:val="27"/>
          <w:szCs w:val="27"/>
        </w:rPr>
        <w:t>YM</w:t>
      </w:r>
      <w:r w:rsidRPr="00FD3F74">
        <w:rPr>
          <w:rFonts w:ascii="Times New Roman" w:hAnsi="Times New Roman" w:cs="Times New Roman"/>
          <w:b/>
          <w:i/>
          <w:sz w:val="27"/>
          <w:szCs w:val="27"/>
        </w:rPr>
        <w:t xml:space="preserve"> W BORZYTUCHOMIU </w:t>
      </w:r>
    </w:p>
    <w:p w14:paraId="02C8A403" w14:textId="767A7CB5" w:rsidR="000F45BC" w:rsidRDefault="000F45BC" w:rsidP="00E52C2D">
      <w:pPr>
        <w:pStyle w:val="Normalny1"/>
        <w:ind w:firstLine="708"/>
        <w:jc w:val="both"/>
        <w:rPr>
          <w:rFonts w:ascii="Times New Roman" w:hAnsi="Times New Roman" w:cs="Times New Roman"/>
        </w:rPr>
      </w:pPr>
    </w:p>
    <w:p w14:paraId="540F1B52" w14:textId="77777777" w:rsidR="009A5F29" w:rsidRDefault="009A5F29" w:rsidP="00E52C2D">
      <w:pPr>
        <w:pStyle w:val="Normalny1"/>
        <w:ind w:firstLine="708"/>
        <w:jc w:val="both"/>
        <w:rPr>
          <w:rFonts w:ascii="Times New Roman" w:hAnsi="Times New Roman" w:cs="Times New Roman"/>
        </w:rPr>
      </w:pPr>
    </w:p>
    <w:p w14:paraId="0C61C400" w14:textId="0A3AE3E4" w:rsidR="0063180A" w:rsidRPr="00FD3F74" w:rsidRDefault="0063180A" w:rsidP="005E670D">
      <w:pPr>
        <w:pStyle w:val="Normalny1"/>
        <w:jc w:val="both"/>
        <w:rPr>
          <w:rFonts w:ascii="Times New Roman" w:hAnsi="Times New Roman" w:cs="Times New Roman"/>
          <w:sz w:val="27"/>
          <w:szCs w:val="27"/>
        </w:rPr>
      </w:pPr>
      <w:r w:rsidRPr="00FD3F74">
        <w:rPr>
          <w:rFonts w:ascii="Times New Roman" w:hAnsi="Times New Roman" w:cs="Times New Roman"/>
          <w:sz w:val="27"/>
          <w:szCs w:val="27"/>
        </w:rPr>
        <w:t>Ja, niżej podpisany/a oświadczam, że:</w:t>
      </w:r>
    </w:p>
    <w:p w14:paraId="22AE3DCE" w14:textId="77777777" w:rsidR="00F57A56" w:rsidRPr="00204678" w:rsidRDefault="00F57A56" w:rsidP="006D702D">
      <w:pPr>
        <w:jc w:val="both"/>
        <w:rPr>
          <w:rFonts w:ascii="Times New Roman" w:hAnsi="Times New Roman" w:cs="Times New Roman"/>
        </w:rPr>
      </w:pPr>
    </w:p>
    <w:p w14:paraId="5AE8042C" w14:textId="52B6AD39" w:rsidR="00F57A56" w:rsidRPr="00FD3F74" w:rsidRDefault="00BD732B" w:rsidP="00F57A56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FD3F74">
        <w:rPr>
          <w:rFonts w:ascii="Times New Roman" w:hAnsi="Times New Roman" w:cs="Times New Roman"/>
          <w:sz w:val="27"/>
          <w:szCs w:val="27"/>
        </w:rPr>
        <w:t xml:space="preserve">nie byłem/am skazany/a prawomocnym wyrokiem sądu za przestępstwo </w:t>
      </w:r>
      <w:r w:rsidR="00607F7D" w:rsidRPr="00FD3F74">
        <w:rPr>
          <w:rFonts w:ascii="Times New Roman" w:hAnsi="Times New Roman" w:cs="Times New Roman"/>
          <w:sz w:val="27"/>
          <w:szCs w:val="27"/>
        </w:rPr>
        <w:t xml:space="preserve">umyślne </w:t>
      </w:r>
      <w:r w:rsidRPr="00FD3F74">
        <w:rPr>
          <w:rFonts w:ascii="Times New Roman" w:hAnsi="Times New Roman" w:cs="Times New Roman"/>
          <w:sz w:val="27"/>
          <w:szCs w:val="27"/>
        </w:rPr>
        <w:t>lub umyślne przestępstwo skarbowe,</w:t>
      </w:r>
    </w:p>
    <w:p w14:paraId="1EE3C74A" w14:textId="77777777" w:rsidR="006D702D" w:rsidRPr="006D702D" w:rsidRDefault="006D702D" w:rsidP="006D702D">
      <w:pPr>
        <w:pStyle w:val="Normalny1"/>
        <w:ind w:left="502"/>
        <w:jc w:val="both"/>
        <w:rPr>
          <w:rFonts w:ascii="Times New Roman" w:hAnsi="Times New Roman" w:cs="Times New Roman"/>
        </w:rPr>
      </w:pPr>
    </w:p>
    <w:p w14:paraId="21E97177" w14:textId="1BAC6416" w:rsidR="006D702D" w:rsidRPr="00FD3F74" w:rsidRDefault="006D702D" w:rsidP="006D702D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3F74">
        <w:rPr>
          <w:rFonts w:ascii="Times New Roman" w:hAnsi="Times New Roman" w:cs="Times New Roman"/>
          <w:sz w:val="27"/>
          <w:szCs w:val="27"/>
        </w:rPr>
        <w:t>nie figuruję w bazie danych Rejestru Sprawców Przestępstw na Tle Seksualnym z dostępem ograniczonym,</w:t>
      </w:r>
    </w:p>
    <w:p w14:paraId="7069410D" w14:textId="77777777" w:rsidR="004F0567" w:rsidRDefault="004F0567" w:rsidP="004F0567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6E0BFD7A" w14:textId="4386B6FC" w:rsidR="004F0567" w:rsidRPr="00FD3F74" w:rsidRDefault="004F0567" w:rsidP="004F0567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3F74">
        <w:rPr>
          <w:rFonts w:ascii="Times New Roman" w:hAnsi="Times New Roman" w:cs="Times New Roman"/>
          <w:sz w:val="27"/>
          <w:szCs w:val="27"/>
        </w:rPr>
        <w:t>nie jestem osobą skazaną prawomocnym wyrokiem za przestępstwo przeciwko mieniu, przeciwko obrotowi gospodarczemu, przeciwko działalności instytucji państwowych oraz samorządu terytorialnego, przeciwko wiarygodności dokumentów lub za przestępstwo skarbowe,</w:t>
      </w:r>
    </w:p>
    <w:p w14:paraId="6255997D" w14:textId="77777777" w:rsidR="00E55419" w:rsidRPr="006D702D" w:rsidRDefault="00E55419" w:rsidP="006D702D">
      <w:pPr>
        <w:rPr>
          <w:rFonts w:ascii="Times New Roman" w:hAnsi="Times New Roman" w:cs="Times New Roman"/>
          <w:sz w:val="24"/>
          <w:szCs w:val="24"/>
        </w:rPr>
      </w:pPr>
    </w:p>
    <w:p w14:paraId="1EB4987E" w14:textId="35FF4B3D" w:rsidR="00E55419" w:rsidRPr="00FD3F74" w:rsidRDefault="007F4BA7" w:rsidP="006D702D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FD3F74">
        <w:rPr>
          <w:rFonts w:ascii="Times New Roman" w:hAnsi="Times New Roman" w:cs="Times New Roman"/>
          <w:sz w:val="27"/>
          <w:szCs w:val="27"/>
        </w:rPr>
        <w:t>nie jestem osobą ukaraną zakazem pełnienia funkcji związanych z dysponowaniem środkami publicznymi</w:t>
      </w:r>
      <w:r w:rsidR="00481737" w:rsidRPr="00FD3F74">
        <w:rPr>
          <w:rFonts w:ascii="Times New Roman" w:hAnsi="Times New Roman" w:cs="Times New Roman"/>
          <w:sz w:val="27"/>
          <w:szCs w:val="27"/>
        </w:rPr>
        <w:t>, o którym mowa w art. 31 ust. 1 pkt 4 ustawy z dnia 17 grudnia 2004 roku o odpowiedzialności za naruszenie dyscypliny finansów publicznych (t.j. Dz.U. z 2025 r. poz. 1484)</w:t>
      </w:r>
      <w:r w:rsidR="006D702D" w:rsidRPr="00FD3F74">
        <w:rPr>
          <w:rFonts w:ascii="Times New Roman" w:hAnsi="Times New Roman" w:cs="Times New Roman"/>
          <w:sz w:val="27"/>
          <w:szCs w:val="27"/>
        </w:rPr>
        <w:t>.</w:t>
      </w:r>
    </w:p>
    <w:p w14:paraId="362AB027" w14:textId="77777777" w:rsidR="00E55419" w:rsidRPr="00F47E2C" w:rsidRDefault="00E55419" w:rsidP="00E55419">
      <w:pPr>
        <w:pStyle w:val="Normalny1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p w14:paraId="43A4B4D5" w14:textId="38F760D6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54AC584" w14:textId="39C4F498" w:rsidR="0063180A" w:rsidRPr="0038388C" w:rsidRDefault="0038388C" w:rsidP="0038388C">
      <w:pPr>
        <w:pStyle w:val="Normalny1"/>
        <w:jc w:val="both"/>
        <w:rPr>
          <w:rFonts w:ascii="Times New Roman" w:hAnsi="Times New Roman" w:cs="Times New Roman"/>
          <w:i/>
          <w:iCs/>
        </w:rPr>
      </w:pPr>
      <w:r w:rsidRPr="0038388C">
        <w:rPr>
          <w:rFonts w:ascii="Times New Roman" w:hAnsi="Times New Roman" w:cs="Times New Roman"/>
          <w:i/>
          <w:iCs/>
        </w:rPr>
        <w:t xml:space="preserve">/Kandydat zobowiązuje się jednocześnie, w przypadku wyłonienia w </w:t>
      </w:r>
      <w:r w:rsidR="00C902A6">
        <w:rPr>
          <w:rFonts w:ascii="Times New Roman" w:hAnsi="Times New Roman" w:cs="Times New Roman"/>
          <w:i/>
          <w:iCs/>
        </w:rPr>
        <w:t>naborze</w:t>
      </w:r>
      <w:r w:rsidRPr="0038388C">
        <w:rPr>
          <w:rFonts w:ascii="Times New Roman" w:hAnsi="Times New Roman" w:cs="Times New Roman"/>
          <w:i/>
          <w:iCs/>
        </w:rPr>
        <w:t xml:space="preserve"> do przedłożenia stosownego zaświadczenia z Rejestru Sprawców Przestępstw na Tle Seksualnym o niefigurowaniu w w/w bazie wystawione nie wcześniej niż 3 miesiące przed rozpoczęciem pracy/.</w:t>
      </w:r>
    </w:p>
    <w:p w14:paraId="20D4BAA1" w14:textId="0FE59120" w:rsidR="0063180A" w:rsidRPr="004F0567" w:rsidRDefault="0063180A" w:rsidP="005E670D">
      <w:pPr>
        <w:pStyle w:val="Normalny1"/>
        <w:jc w:val="both"/>
        <w:rPr>
          <w:rFonts w:ascii="Times New Roman" w:hAnsi="Times New Roman" w:cs="Times New Roman"/>
          <w:sz w:val="16"/>
          <w:szCs w:val="16"/>
        </w:rPr>
      </w:pPr>
    </w:p>
    <w:p w14:paraId="74FD237B" w14:textId="77777777" w:rsidR="0038388C" w:rsidRPr="00FD3F74" w:rsidRDefault="0038388C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3E33BFB" w14:textId="77777777" w:rsidR="00D57944" w:rsidRDefault="00D57944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D10BA4E" w14:textId="240A9C73" w:rsidR="0063180A" w:rsidRDefault="0063180A" w:rsidP="0063180A">
      <w:pPr>
        <w:pStyle w:val="Normalny1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504AB30F" w14:textId="40BC2FFC" w:rsidR="0038388C" w:rsidRPr="006E78E8" w:rsidRDefault="0063180A" w:rsidP="00086DA0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/czytelny podpis/</w:t>
      </w:r>
    </w:p>
    <w:sectPr w:rsidR="0038388C" w:rsidRPr="006E78E8" w:rsidSect="00E847EB">
      <w:footerReference w:type="default" r:id="rId7"/>
      <w:pgSz w:w="11906" w:h="16838"/>
      <w:pgMar w:top="1134" w:right="1418" w:bottom="113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B6ED" w14:textId="77777777" w:rsidR="000F6D62" w:rsidRDefault="000F6D62">
      <w:pPr>
        <w:spacing w:line="240" w:lineRule="auto"/>
      </w:pPr>
      <w:r>
        <w:separator/>
      </w:r>
    </w:p>
  </w:endnote>
  <w:endnote w:type="continuationSeparator" w:id="0">
    <w:p w14:paraId="269F9915" w14:textId="77777777" w:rsidR="000F6D62" w:rsidRDefault="000F6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A16" w14:textId="36ECF61F" w:rsidR="00E51C19" w:rsidRDefault="00E51C19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2D3EF98" w14:textId="77777777" w:rsidR="0089768B" w:rsidRDefault="00897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6FC2" w14:textId="77777777" w:rsidR="000F6D62" w:rsidRDefault="000F6D62">
      <w:pPr>
        <w:spacing w:line="240" w:lineRule="auto"/>
      </w:pPr>
      <w:r>
        <w:separator/>
      </w:r>
    </w:p>
  </w:footnote>
  <w:footnote w:type="continuationSeparator" w:id="0">
    <w:p w14:paraId="3C6006A8" w14:textId="77777777" w:rsidR="000F6D62" w:rsidRDefault="000F6D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b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-872"/>
        </w:tabs>
        <w:ind w:left="568" w:hanging="360"/>
      </w:pPr>
    </w:lvl>
    <w:lvl w:ilvl="2">
      <w:start w:val="1"/>
      <w:numFmt w:val="lowerLetter"/>
      <w:lvlText w:val="%3)"/>
      <w:lvlJc w:val="left"/>
      <w:pPr>
        <w:tabs>
          <w:tab w:val="num" w:pos="-436"/>
        </w:tabs>
        <w:ind w:left="633" w:hanging="360"/>
      </w:pPr>
      <w:rPr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  <w:lang w:eastAsia="pl-PL"/>
      </w:rPr>
    </w:lvl>
  </w:abstractNum>
  <w:abstractNum w:abstractNumId="2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4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7F03096"/>
    <w:multiLevelType w:val="hybridMultilevel"/>
    <w:tmpl w:val="7714D998"/>
    <w:lvl w:ilvl="0" w:tplc="3AB22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5A0483"/>
    <w:multiLevelType w:val="hybridMultilevel"/>
    <w:tmpl w:val="A95E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B0C53"/>
    <w:multiLevelType w:val="hybridMultilevel"/>
    <w:tmpl w:val="169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F1521"/>
    <w:multiLevelType w:val="hybridMultilevel"/>
    <w:tmpl w:val="8C6A271A"/>
    <w:lvl w:ilvl="0" w:tplc="78F84496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5C60FFA"/>
    <w:multiLevelType w:val="hybridMultilevel"/>
    <w:tmpl w:val="4F24A38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88019BF"/>
    <w:multiLevelType w:val="hybridMultilevel"/>
    <w:tmpl w:val="B320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64B05"/>
    <w:multiLevelType w:val="hybridMultilevel"/>
    <w:tmpl w:val="6C6035BE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84F07B3"/>
    <w:multiLevelType w:val="singleLevel"/>
    <w:tmpl w:val="0CF451D6"/>
    <w:lvl w:ilvl="0">
      <w:start w:val="1"/>
      <w:numFmt w:val="decimal"/>
      <w:lvlText w:val="%1)"/>
      <w:lvlJc w:val="left"/>
      <w:pPr>
        <w:tabs>
          <w:tab w:val="num" w:pos="-567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4" w15:restartNumberingAfterBreak="0">
    <w:nsid w:val="6A22708E"/>
    <w:multiLevelType w:val="hybridMultilevel"/>
    <w:tmpl w:val="A3DE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77788"/>
    <w:multiLevelType w:val="hybridMultilevel"/>
    <w:tmpl w:val="309ADC3A"/>
    <w:lvl w:ilvl="0" w:tplc="653AE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326514">
    <w:abstractNumId w:val="14"/>
  </w:num>
  <w:num w:numId="2" w16cid:durableId="100345253">
    <w:abstractNumId w:val="7"/>
  </w:num>
  <w:num w:numId="3" w16cid:durableId="670067950">
    <w:abstractNumId w:val="3"/>
  </w:num>
  <w:num w:numId="4" w16cid:durableId="941381872">
    <w:abstractNumId w:val="13"/>
  </w:num>
  <w:num w:numId="5" w16cid:durableId="303193518">
    <w:abstractNumId w:val="10"/>
  </w:num>
  <w:num w:numId="6" w16cid:durableId="1218738929">
    <w:abstractNumId w:val="11"/>
  </w:num>
  <w:num w:numId="7" w16cid:durableId="845094319">
    <w:abstractNumId w:val="0"/>
  </w:num>
  <w:num w:numId="8" w16cid:durableId="1416436325">
    <w:abstractNumId w:val="8"/>
  </w:num>
  <w:num w:numId="9" w16cid:durableId="149830370">
    <w:abstractNumId w:val="5"/>
  </w:num>
  <w:num w:numId="10" w16cid:durableId="752244418">
    <w:abstractNumId w:val="1"/>
  </w:num>
  <w:num w:numId="11" w16cid:durableId="1121804305">
    <w:abstractNumId w:val="2"/>
  </w:num>
  <w:num w:numId="12" w16cid:durableId="1126460423">
    <w:abstractNumId w:val="4"/>
  </w:num>
  <w:num w:numId="13" w16cid:durableId="754398744">
    <w:abstractNumId w:val="15"/>
  </w:num>
  <w:num w:numId="14" w16cid:durableId="33426918">
    <w:abstractNumId w:val="12"/>
  </w:num>
  <w:num w:numId="15" w16cid:durableId="260768810">
    <w:abstractNumId w:val="9"/>
  </w:num>
  <w:num w:numId="16" w16cid:durableId="1034968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B"/>
    <w:rsid w:val="000118DF"/>
    <w:rsid w:val="00012CB6"/>
    <w:rsid w:val="00025527"/>
    <w:rsid w:val="0004122B"/>
    <w:rsid w:val="00041F83"/>
    <w:rsid w:val="00045D5E"/>
    <w:rsid w:val="00050D9D"/>
    <w:rsid w:val="000537F3"/>
    <w:rsid w:val="00060120"/>
    <w:rsid w:val="00061B63"/>
    <w:rsid w:val="00075023"/>
    <w:rsid w:val="00075CE1"/>
    <w:rsid w:val="00077A79"/>
    <w:rsid w:val="000846A9"/>
    <w:rsid w:val="00085067"/>
    <w:rsid w:val="00086DA0"/>
    <w:rsid w:val="0009357F"/>
    <w:rsid w:val="00094F65"/>
    <w:rsid w:val="000A03A9"/>
    <w:rsid w:val="000A1927"/>
    <w:rsid w:val="000A3384"/>
    <w:rsid w:val="000B1CB0"/>
    <w:rsid w:val="000E6BB1"/>
    <w:rsid w:val="000F0018"/>
    <w:rsid w:val="000F45BC"/>
    <w:rsid w:val="000F6D62"/>
    <w:rsid w:val="00110E9A"/>
    <w:rsid w:val="0011453C"/>
    <w:rsid w:val="0011457E"/>
    <w:rsid w:val="001255A7"/>
    <w:rsid w:val="00131B99"/>
    <w:rsid w:val="00134D01"/>
    <w:rsid w:val="00135CB0"/>
    <w:rsid w:val="001427BC"/>
    <w:rsid w:val="001428D4"/>
    <w:rsid w:val="001434DB"/>
    <w:rsid w:val="0014542D"/>
    <w:rsid w:val="00147BD3"/>
    <w:rsid w:val="0015113F"/>
    <w:rsid w:val="00153D51"/>
    <w:rsid w:val="00155397"/>
    <w:rsid w:val="00167F84"/>
    <w:rsid w:val="001823F3"/>
    <w:rsid w:val="001973B2"/>
    <w:rsid w:val="001A0235"/>
    <w:rsid w:val="001A3103"/>
    <w:rsid w:val="001A7DFB"/>
    <w:rsid w:val="001B5617"/>
    <w:rsid w:val="001F000A"/>
    <w:rsid w:val="0020036F"/>
    <w:rsid w:val="002004E5"/>
    <w:rsid w:val="002006B1"/>
    <w:rsid w:val="00204678"/>
    <w:rsid w:val="00206214"/>
    <w:rsid w:val="002149BA"/>
    <w:rsid w:val="0021762D"/>
    <w:rsid w:val="0022045C"/>
    <w:rsid w:val="00224A9F"/>
    <w:rsid w:val="00225CE0"/>
    <w:rsid w:val="00227F64"/>
    <w:rsid w:val="002364D7"/>
    <w:rsid w:val="00241344"/>
    <w:rsid w:val="002451FA"/>
    <w:rsid w:val="00266AE5"/>
    <w:rsid w:val="00266DA5"/>
    <w:rsid w:val="002744F2"/>
    <w:rsid w:val="002759DC"/>
    <w:rsid w:val="002772C7"/>
    <w:rsid w:val="0027771D"/>
    <w:rsid w:val="00282D29"/>
    <w:rsid w:val="002865E5"/>
    <w:rsid w:val="00291CE3"/>
    <w:rsid w:val="002929EC"/>
    <w:rsid w:val="002B3798"/>
    <w:rsid w:val="002B5DC7"/>
    <w:rsid w:val="002C658D"/>
    <w:rsid w:val="002F0428"/>
    <w:rsid w:val="003211E0"/>
    <w:rsid w:val="00321554"/>
    <w:rsid w:val="00324B11"/>
    <w:rsid w:val="00326ED1"/>
    <w:rsid w:val="003278A7"/>
    <w:rsid w:val="003361E9"/>
    <w:rsid w:val="003408E4"/>
    <w:rsid w:val="003441B3"/>
    <w:rsid w:val="003454AC"/>
    <w:rsid w:val="003535F5"/>
    <w:rsid w:val="003541F3"/>
    <w:rsid w:val="00363395"/>
    <w:rsid w:val="0038388C"/>
    <w:rsid w:val="00387440"/>
    <w:rsid w:val="00390D6A"/>
    <w:rsid w:val="0039159A"/>
    <w:rsid w:val="003B6BDC"/>
    <w:rsid w:val="003B7491"/>
    <w:rsid w:val="003C535F"/>
    <w:rsid w:val="003C6077"/>
    <w:rsid w:val="003D08E7"/>
    <w:rsid w:val="003D0CF8"/>
    <w:rsid w:val="003D0E56"/>
    <w:rsid w:val="003E1E48"/>
    <w:rsid w:val="0040331F"/>
    <w:rsid w:val="00423E0C"/>
    <w:rsid w:val="00423EC2"/>
    <w:rsid w:val="004313E3"/>
    <w:rsid w:val="004322C9"/>
    <w:rsid w:val="004333FB"/>
    <w:rsid w:val="00436E35"/>
    <w:rsid w:val="00462688"/>
    <w:rsid w:val="00474542"/>
    <w:rsid w:val="00481737"/>
    <w:rsid w:val="00484A92"/>
    <w:rsid w:val="00496F76"/>
    <w:rsid w:val="004C1677"/>
    <w:rsid w:val="004C362C"/>
    <w:rsid w:val="004C56B1"/>
    <w:rsid w:val="004D69B8"/>
    <w:rsid w:val="004E0EB6"/>
    <w:rsid w:val="004E31F9"/>
    <w:rsid w:val="004F0567"/>
    <w:rsid w:val="004F4152"/>
    <w:rsid w:val="004F53C5"/>
    <w:rsid w:val="00506896"/>
    <w:rsid w:val="00517037"/>
    <w:rsid w:val="00534643"/>
    <w:rsid w:val="00535F1B"/>
    <w:rsid w:val="00536AD2"/>
    <w:rsid w:val="00543878"/>
    <w:rsid w:val="00556D5E"/>
    <w:rsid w:val="00560D17"/>
    <w:rsid w:val="00561450"/>
    <w:rsid w:val="0056322B"/>
    <w:rsid w:val="00566791"/>
    <w:rsid w:val="0056721D"/>
    <w:rsid w:val="0056760B"/>
    <w:rsid w:val="005721BA"/>
    <w:rsid w:val="005853BB"/>
    <w:rsid w:val="00593A98"/>
    <w:rsid w:val="005A0742"/>
    <w:rsid w:val="005B375C"/>
    <w:rsid w:val="005D06EE"/>
    <w:rsid w:val="005D12DB"/>
    <w:rsid w:val="005E00AE"/>
    <w:rsid w:val="005E051B"/>
    <w:rsid w:val="005E670D"/>
    <w:rsid w:val="00600743"/>
    <w:rsid w:val="00607F7D"/>
    <w:rsid w:val="006168B0"/>
    <w:rsid w:val="00616E7E"/>
    <w:rsid w:val="0063090E"/>
    <w:rsid w:val="0063180A"/>
    <w:rsid w:val="00631B22"/>
    <w:rsid w:val="00632060"/>
    <w:rsid w:val="006337D2"/>
    <w:rsid w:val="00644368"/>
    <w:rsid w:val="0065258F"/>
    <w:rsid w:val="0065644F"/>
    <w:rsid w:val="0065797C"/>
    <w:rsid w:val="0066152D"/>
    <w:rsid w:val="00662CB8"/>
    <w:rsid w:val="006659DC"/>
    <w:rsid w:val="0067787E"/>
    <w:rsid w:val="006849E3"/>
    <w:rsid w:val="006B1DDC"/>
    <w:rsid w:val="006B47F6"/>
    <w:rsid w:val="006D253A"/>
    <w:rsid w:val="006D5E44"/>
    <w:rsid w:val="006D702D"/>
    <w:rsid w:val="006E0293"/>
    <w:rsid w:val="006E5A4C"/>
    <w:rsid w:val="006E78E8"/>
    <w:rsid w:val="006E7A91"/>
    <w:rsid w:val="006F5B90"/>
    <w:rsid w:val="0070670B"/>
    <w:rsid w:val="00712957"/>
    <w:rsid w:val="00730242"/>
    <w:rsid w:val="00744613"/>
    <w:rsid w:val="00752132"/>
    <w:rsid w:val="007573B5"/>
    <w:rsid w:val="007574F0"/>
    <w:rsid w:val="00757B72"/>
    <w:rsid w:val="00763D35"/>
    <w:rsid w:val="00775B6B"/>
    <w:rsid w:val="00780559"/>
    <w:rsid w:val="00782013"/>
    <w:rsid w:val="00784634"/>
    <w:rsid w:val="007868FB"/>
    <w:rsid w:val="0078775F"/>
    <w:rsid w:val="00791E09"/>
    <w:rsid w:val="007950EE"/>
    <w:rsid w:val="007959FE"/>
    <w:rsid w:val="007C152D"/>
    <w:rsid w:val="007C5E65"/>
    <w:rsid w:val="007D0EBD"/>
    <w:rsid w:val="007F4932"/>
    <w:rsid w:val="007F4BA7"/>
    <w:rsid w:val="00806AE9"/>
    <w:rsid w:val="008121A3"/>
    <w:rsid w:val="008156DA"/>
    <w:rsid w:val="00822844"/>
    <w:rsid w:val="00832102"/>
    <w:rsid w:val="00836F77"/>
    <w:rsid w:val="008450CC"/>
    <w:rsid w:val="00856C5E"/>
    <w:rsid w:val="00860D4C"/>
    <w:rsid w:val="00864C4B"/>
    <w:rsid w:val="008662AF"/>
    <w:rsid w:val="00877BBA"/>
    <w:rsid w:val="008842F7"/>
    <w:rsid w:val="008843BD"/>
    <w:rsid w:val="00891562"/>
    <w:rsid w:val="00893634"/>
    <w:rsid w:val="0089768B"/>
    <w:rsid w:val="008B35B1"/>
    <w:rsid w:val="008B5DD5"/>
    <w:rsid w:val="008B6416"/>
    <w:rsid w:val="008C4C85"/>
    <w:rsid w:val="008D05C5"/>
    <w:rsid w:val="008D10AA"/>
    <w:rsid w:val="008E0730"/>
    <w:rsid w:val="008E1BD4"/>
    <w:rsid w:val="008E31DF"/>
    <w:rsid w:val="008E61FA"/>
    <w:rsid w:val="008E6D4B"/>
    <w:rsid w:val="008E7CA4"/>
    <w:rsid w:val="008F7F4B"/>
    <w:rsid w:val="009021AB"/>
    <w:rsid w:val="00905785"/>
    <w:rsid w:val="0091197F"/>
    <w:rsid w:val="009138B8"/>
    <w:rsid w:val="00914CC9"/>
    <w:rsid w:val="0092216B"/>
    <w:rsid w:val="00922B8F"/>
    <w:rsid w:val="009254B0"/>
    <w:rsid w:val="009324E3"/>
    <w:rsid w:val="00950035"/>
    <w:rsid w:val="009843AA"/>
    <w:rsid w:val="009853DE"/>
    <w:rsid w:val="009A5F29"/>
    <w:rsid w:val="009A66A6"/>
    <w:rsid w:val="009B41E4"/>
    <w:rsid w:val="009D63FE"/>
    <w:rsid w:val="009F463D"/>
    <w:rsid w:val="00A02D14"/>
    <w:rsid w:val="00A07239"/>
    <w:rsid w:val="00A07B37"/>
    <w:rsid w:val="00A17081"/>
    <w:rsid w:val="00A17801"/>
    <w:rsid w:val="00A43EBE"/>
    <w:rsid w:val="00A44D3A"/>
    <w:rsid w:val="00A62AAC"/>
    <w:rsid w:val="00A6633C"/>
    <w:rsid w:val="00A75E75"/>
    <w:rsid w:val="00A86940"/>
    <w:rsid w:val="00AA1369"/>
    <w:rsid w:val="00AB70D5"/>
    <w:rsid w:val="00AC1572"/>
    <w:rsid w:val="00AC2CF7"/>
    <w:rsid w:val="00AD1A1D"/>
    <w:rsid w:val="00AD6698"/>
    <w:rsid w:val="00AE0148"/>
    <w:rsid w:val="00AE5262"/>
    <w:rsid w:val="00AE7A20"/>
    <w:rsid w:val="00AF0B38"/>
    <w:rsid w:val="00AF78D8"/>
    <w:rsid w:val="00B105AB"/>
    <w:rsid w:val="00B211A9"/>
    <w:rsid w:val="00B267EA"/>
    <w:rsid w:val="00B36FD2"/>
    <w:rsid w:val="00B37B66"/>
    <w:rsid w:val="00B6090F"/>
    <w:rsid w:val="00B60E36"/>
    <w:rsid w:val="00B67DF2"/>
    <w:rsid w:val="00B7473E"/>
    <w:rsid w:val="00B75911"/>
    <w:rsid w:val="00B77913"/>
    <w:rsid w:val="00B87B85"/>
    <w:rsid w:val="00BB035A"/>
    <w:rsid w:val="00BB04AF"/>
    <w:rsid w:val="00BB597C"/>
    <w:rsid w:val="00BD22D9"/>
    <w:rsid w:val="00BD2981"/>
    <w:rsid w:val="00BD732B"/>
    <w:rsid w:val="00BE3394"/>
    <w:rsid w:val="00BE4890"/>
    <w:rsid w:val="00BE5C7F"/>
    <w:rsid w:val="00BF29BB"/>
    <w:rsid w:val="00BF2B2A"/>
    <w:rsid w:val="00BF3135"/>
    <w:rsid w:val="00BF607E"/>
    <w:rsid w:val="00BF789D"/>
    <w:rsid w:val="00C0398E"/>
    <w:rsid w:val="00C1005A"/>
    <w:rsid w:val="00C10866"/>
    <w:rsid w:val="00C12553"/>
    <w:rsid w:val="00C13CA1"/>
    <w:rsid w:val="00C1469D"/>
    <w:rsid w:val="00C253B1"/>
    <w:rsid w:val="00C345CF"/>
    <w:rsid w:val="00C47655"/>
    <w:rsid w:val="00C767DF"/>
    <w:rsid w:val="00C82481"/>
    <w:rsid w:val="00C845D3"/>
    <w:rsid w:val="00C861A4"/>
    <w:rsid w:val="00C902A6"/>
    <w:rsid w:val="00C948E8"/>
    <w:rsid w:val="00C94B87"/>
    <w:rsid w:val="00CD7AEC"/>
    <w:rsid w:val="00CD7D19"/>
    <w:rsid w:val="00CE1FC5"/>
    <w:rsid w:val="00D03215"/>
    <w:rsid w:val="00D1167B"/>
    <w:rsid w:val="00D20D39"/>
    <w:rsid w:val="00D33D7D"/>
    <w:rsid w:val="00D41C8C"/>
    <w:rsid w:val="00D44083"/>
    <w:rsid w:val="00D449E2"/>
    <w:rsid w:val="00D57944"/>
    <w:rsid w:val="00D6501E"/>
    <w:rsid w:val="00D82FF5"/>
    <w:rsid w:val="00D843D6"/>
    <w:rsid w:val="00DA356F"/>
    <w:rsid w:val="00DA76AF"/>
    <w:rsid w:val="00DB5216"/>
    <w:rsid w:val="00DC24A4"/>
    <w:rsid w:val="00DD3FC0"/>
    <w:rsid w:val="00DD46E8"/>
    <w:rsid w:val="00DE108A"/>
    <w:rsid w:val="00DE10EC"/>
    <w:rsid w:val="00E12D96"/>
    <w:rsid w:val="00E23570"/>
    <w:rsid w:val="00E267F0"/>
    <w:rsid w:val="00E32A83"/>
    <w:rsid w:val="00E37F1D"/>
    <w:rsid w:val="00E44CA2"/>
    <w:rsid w:val="00E51C19"/>
    <w:rsid w:val="00E525B0"/>
    <w:rsid w:val="00E52C2D"/>
    <w:rsid w:val="00E55419"/>
    <w:rsid w:val="00E568D3"/>
    <w:rsid w:val="00E57488"/>
    <w:rsid w:val="00E627C0"/>
    <w:rsid w:val="00E64604"/>
    <w:rsid w:val="00E75262"/>
    <w:rsid w:val="00E82F71"/>
    <w:rsid w:val="00E847EB"/>
    <w:rsid w:val="00E876FA"/>
    <w:rsid w:val="00E90DEE"/>
    <w:rsid w:val="00E93DB4"/>
    <w:rsid w:val="00E94523"/>
    <w:rsid w:val="00E96DE2"/>
    <w:rsid w:val="00EA0898"/>
    <w:rsid w:val="00EA433E"/>
    <w:rsid w:val="00EA7FB1"/>
    <w:rsid w:val="00EB716E"/>
    <w:rsid w:val="00EB7EF2"/>
    <w:rsid w:val="00EC3231"/>
    <w:rsid w:val="00EC3398"/>
    <w:rsid w:val="00EC6DF7"/>
    <w:rsid w:val="00EC6E0A"/>
    <w:rsid w:val="00EC7E31"/>
    <w:rsid w:val="00ED3A51"/>
    <w:rsid w:val="00ED3D62"/>
    <w:rsid w:val="00ED6790"/>
    <w:rsid w:val="00EF3822"/>
    <w:rsid w:val="00F01050"/>
    <w:rsid w:val="00F011F6"/>
    <w:rsid w:val="00F06161"/>
    <w:rsid w:val="00F11B22"/>
    <w:rsid w:val="00F14CA1"/>
    <w:rsid w:val="00F15A5D"/>
    <w:rsid w:val="00F30ADD"/>
    <w:rsid w:val="00F315A0"/>
    <w:rsid w:val="00F31B7D"/>
    <w:rsid w:val="00F47E2C"/>
    <w:rsid w:val="00F55C88"/>
    <w:rsid w:val="00F57A56"/>
    <w:rsid w:val="00F76992"/>
    <w:rsid w:val="00F76AFE"/>
    <w:rsid w:val="00F81A5F"/>
    <w:rsid w:val="00F827FA"/>
    <w:rsid w:val="00F85A26"/>
    <w:rsid w:val="00F868D0"/>
    <w:rsid w:val="00F91C5E"/>
    <w:rsid w:val="00FA17E5"/>
    <w:rsid w:val="00FA56A2"/>
    <w:rsid w:val="00FA7EF2"/>
    <w:rsid w:val="00FB1F79"/>
    <w:rsid w:val="00FC235E"/>
    <w:rsid w:val="00FC4BD9"/>
    <w:rsid w:val="00FD2435"/>
    <w:rsid w:val="00FD3F74"/>
    <w:rsid w:val="00FE5196"/>
    <w:rsid w:val="00FE605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3DC"/>
  <w15:docId w15:val="{9378E08C-B08C-4A2A-ABF0-C981982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1"/>
    <w:link w:val="Nagwek2Znak"/>
    <w:uiPriority w:val="9"/>
    <w:qFormat/>
    <w:rsid w:val="005C3704"/>
    <w:pPr>
      <w:outlineLvl w:val="1"/>
    </w:pPr>
  </w:style>
  <w:style w:type="paragraph" w:styleId="Nagwek3">
    <w:name w:val="heading 3"/>
    <w:basedOn w:val="Normalny1"/>
    <w:link w:val="Nagwek3Znak"/>
    <w:uiPriority w:val="9"/>
    <w:semiHidden/>
    <w:unhideWhenUsed/>
    <w:qFormat/>
    <w:rsid w:val="005C3704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C779B"/>
    <w:pPr>
      <w:widowControl w:val="0"/>
      <w:suppressAutoHyphens/>
      <w:spacing w:line="240" w:lineRule="auto"/>
      <w:textAlignment w:val="baseline"/>
    </w:pPr>
    <w:rPr>
      <w:rFonts w:ascii="Liberation Serif" w:eastAsia="Times New Roman" w:hAnsi="Liberation Serif" w:cs="Arial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C791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37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04"/>
    <w:rPr>
      <w:rFonts w:ascii="Calibri Light" w:hAnsi="Calibri Light"/>
      <w:color w:val="1F376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5C37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66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ab">
    <w:name w:val="tab"/>
    <w:basedOn w:val="Domylnaczcionkaakapitu"/>
    <w:rsid w:val="00795E3E"/>
  </w:style>
  <w:style w:type="character" w:customStyle="1" w:styleId="StopkaZnak">
    <w:name w:val="Stopka Znak"/>
    <w:basedOn w:val="Domylnaczcionkaakapitu"/>
    <w:link w:val="Stopka"/>
    <w:uiPriority w:val="99"/>
    <w:rsid w:val="007117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0C791B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Verdana"/>
      <w:color w:val="000000"/>
      <w:sz w:val="20"/>
      <w:szCs w:val="20"/>
    </w:rPr>
  </w:style>
  <w:style w:type="character" w:customStyle="1" w:styleId="ListLabel3">
    <w:name w:val="ListLabel 3"/>
    <w:rPr>
      <w:b w:val="0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pPr>
      <w:suppressLineNumbers/>
    </w:p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9566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1"/>
    <w:uiPriority w:val="99"/>
    <w:semiHidden/>
    <w:unhideWhenUsed/>
    <w:rsid w:val="00795E3E"/>
    <w:pPr>
      <w:spacing w:after="280"/>
    </w:pPr>
  </w:style>
  <w:style w:type="paragraph" w:styleId="Akapitzlist">
    <w:name w:val="List Paragraph"/>
    <w:basedOn w:val="Normalny1"/>
    <w:uiPriority w:val="34"/>
    <w:qFormat/>
    <w:rsid w:val="0029771D"/>
    <w:pPr>
      <w:ind w:left="720"/>
      <w:contextualSpacing/>
    </w:pPr>
  </w:style>
  <w:style w:type="paragraph" w:styleId="Stopka">
    <w:name w:val="footer"/>
    <w:basedOn w:val="Normalny1"/>
    <w:link w:val="StopkaZnak"/>
    <w:uiPriority w:val="99"/>
    <w:unhideWhenUsed/>
    <w:rsid w:val="00711788"/>
    <w:pPr>
      <w:tabs>
        <w:tab w:val="center" w:pos="4536"/>
        <w:tab w:val="right" w:pos="9072"/>
      </w:tabs>
    </w:pPr>
  </w:style>
  <w:style w:type="character" w:customStyle="1" w:styleId="highlight">
    <w:name w:val="highlight"/>
    <w:basedOn w:val="Domylnaczcionkaakapitu"/>
    <w:qFormat/>
    <w:rsid w:val="00B77913"/>
  </w:style>
  <w:style w:type="character" w:customStyle="1" w:styleId="WW8Num1z0">
    <w:name w:val="WW8Num1z0"/>
    <w:rsid w:val="00BF607E"/>
  </w:style>
  <w:style w:type="character" w:styleId="Hipercze">
    <w:name w:val="Hyperlink"/>
    <w:basedOn w:val="Domylnaczcionkaakapitu"/>
    <w:uiPriority w:val="99"/>
    <w:semiHidden/>
    <w:unhideWhenUsed/>
    <w:rsid w:val="0047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1</Pages>
  <Words>195</Words>
  <Characters>1175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2023-10-30T10:58:00Z</cp:lastPrinted>
  <dcterms:created xsi:type="dcterms:W3CDTF">2021-01-28T10:38:00Z</dcterms:created>
  <dcterms:modified xsi:type="dcterms:W3CDTF">2026-07-02T10:10:00Z</dcterms:modified>
</cp:coreProperties>
</file>