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E1CE" w14:textId="29056A3C" w:rsidR="000725C7" w:rsidRPr="000725C7" w:rsidRDefault="000725C7" w:rsidP="000725C7">
      <w:pPr>
        <w:pStyle w:val="Normalny1"/>
        <w:ind w:left="3540"/>
        <w:jc w:val="both"/>
        <w:rPr>
          <w:rFonts w:ascii="Times New Roman" w:hAnsi="Times New Roman" w:cs="Times New Roman"/>
          <w:b/>
          <w:bCs/>
        </w:rPr>
      </w:pPr>
      <w:r w:rsidRPr="000725C7">
        <w:rPr>
          <w:rFonts w:ascii="Times New Roman" w:hAnsi="Times New Roman" w:cs="Times New Roman"/>
          <w:b/>
          <w:bCs/>
          <w:sz w:val="25"/>
          <w:szCs w:val="25"/>
        </w:rPr>
        <w:t>WZÓR Nr 1</w:t>
      </w:r>
      <w:r w:rsidRPr="000725C7">
        <w:rPr>
          <w:rFonts w:ascii="Times New Roman" w:hAnsi="Times New Roman" w:cs="Times New Roman"/>
          <w:b/>
          <w:bCs/>
        </w:rPr>
        <w:t xml:space="preserve"> – załącznik do ogłoszenia o </w:t>
      </w:r>
      <w:r w:rsidR="007B735C">
        <w:rPr>
          <w:rFonts w:ascii="Times New Roman" w:hAnsi="Times New Roman" w:cs="Times New Roman"/>
          <w:b/>
          <w:bCs/>
        </w:rPr>
        <w:t>naborze</w:t>
      </w:r>
    </w:p>
    <w:p w14:paraId="06EAECA4" w14:textId="77777777" w:rsidR="000725C7" w:rsidRPr="00871491" w:rsidRDefault="000725C7" w:rsidP="000F45BC">
      <w:pPr>
        <w:pStyle w:val="Normalny1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7FE8AF74" w14:textId="77777777" w:rsidR="000725C7" w:rsidRDefault="000725C7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</w:p>
    <w:p w14:paraId="47AAFFB7" w14:textId="694B116F" w:rsidR="000F45BC" w:rsidRDefault="000F45BC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ED3D6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 2026 roku</w:t>
      </w:r>
    </w:p>
    <w:p w14:paraId="4833E2A4" w14:textId="0FA6A055" w:rsidR="00ED3D62" w:rsidRDefault="00ED3D62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/miejscowość data/</w:t>
      </w:r>
    </w:p>
    <w:p w14:paraId="1B5F06DE" w14:textId="2797229B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6C17515F" w14:textId="5599AB23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034740D9" w14:textId="044456F1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4CC81A57" w14:textId="668EA5EB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/imię i nazwisko/</w:t>
      </w:r>
    </w:p>
    <w:p w14:paraId="098016D2" w14:textId="11F81FBA" w:rsidR="00ED3D62" w:rsidRPr="00ED3D62" w:rsidRDefault="00ED3D62" w:rsidP="000F45BC">
      <w:pPr>
        <w:pStyle w:val="Normalny1"/>
        <w:jc w:val="both"/>
        <w:rPr>
          <w:rFonts w:ascii="Times New Roman" w:hAnsi="Times New Roman" w:cs="Times New Roman"/>
          <w:sz w:val="32"/>
          <w:szCs w:val="32"/>
        </w:rPr>
      </w:pPr>
    </w:p>
    <w:p w14:paraId="6CE39E6A" w14:textId="77777777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73413154" w14:textId="2F1CA403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/adres/</w:t>
      </w:r>
    </w:p>
    <w:p w14:paraId="76E5E734" w14:textId="77777777" w:rsidR="00ED3D62" w:rsidRPr="00871491" w:rsidRDefault="00ED3D62" w:rsidP="000F45BC">
      <w:pPr>
        <w:pStyle w:val="Normalny1"/>
        <w:jc w:val="both"/>
        <w:rPr>
          <w:rFonts w:ascii="Times New Roman" w:hAnsi="Times New Roman" w:cs="Times New Roman"/>
          <w:sz w:val="32"/>
          <w:szCs w:val="32"/>
        </w:rPr>
      </w:pPr>
    </w:p>
    <w:p w14:paraId="454F5ABF" w14:textId="77777777" w:rsidR="000F45BC" w:rsidRPr="009A5F29" w:rsidRDefault="000F45BC" w:rsidP="000F45BC">
      <w:pPr>
        <w:pStyle w:val="Normalny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648C8CD" w14:textId="43EA9160" w:rsidR="000F45BC" w:rsidRPr="00871491" w:rsidRDefault="00ED3D62" w:rsidP="00ED3D62">
      <w:pPr>
        <w:pStyle w:val="Normalny1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71491">
        <w:rPr>
          <w:rFonts w:ascii="Times New Roman" w:hAnsi="Times New Roman" w:cs="Times New Roman"/>
          <w:b/>
          <w:i/>
          <w:sz w:val="27"/>
          <w:szCs w:val="27"/>
        </w:rPr>
        <w:t xml:space="preserve">OŚWIADCZENIA KANDYDATA NA STANOWISKO </w:t>
      </w:r>
      <w:r w:rsidR="00EA0F82" w:rsidRPr="00871491">
        <w:rPr>
          <w:rFonts w:ascii="Times New Roman" w:hAnsi="Times New Roman" w:cs="Times New Roman"/>
          <w:b/>
          <w:i/>
          <w:sz w:val="27"/>
          <w:szCs w:val="27"/>
        </w:rPr>
        <w:t xml:space="preserve">GŁÓWNEGO KSIĘGOWEGO W </w:t>
      </w:r>
      <w:r w:rsidRPr="00871491">
        <w:rPr>
          <w:rFonts w:ascii="Times New Roman" w:hAnsi="Times New Roman" w:cs="Times New Roman"/>
          <w:b/>
          <w:i/>
          <w:sz w:val="27"/>
          <w:szCs w:val="27"/>
        </w:rPr>
        <w:t>ŻŁOBK</w:t>
      </w:r>
      <w:r w:rsidR="00EA0F82" w:rsidRPr="00871491">
        <w:rPr>
          <w:rFonts w:ascii="Times New Roman" w:hAnsi="Times New Roman" w:cs="Times New Roman"/>
          <w:b/>
          <w:i/>
          <w:sz w:val="27"/>
          <w:szCs w:val="27"/>
        </w:rPr>
        <w:t>U</w:t>
      </w:r>
      <w:r w:rsidRPr="00871491">
        <w:rPr>
          <w:rFonts w:ascii="Times New Roman" w:hAnsi="Times New Roman" w:cs="Times New Roman"/>
          <w:b/>
          <w:i/>
          <w:sz w:val="27"/>
          <w:szCs w:val="27"/>
        </w:rPr>
        <w:t xml:space="preserve"> GMINN</w:t>
      </w:r>
      <w:r w:rsidR="00EA0F82" w:rsidRPr="00871491">
        <w:rPr>
          <w:rFonts w:ascii="Times New Roman" w:hAnsi="Times New Roman" w:cs="Times New Roman"/>
          <w:b/>
          <w:i/>
          <w:sz w:val="27"/>
          <w:szCs w:val="27"/>
        </w:rPr>
        <w:t>YM</w:t>
      </w:r>
      <w:r w:rsidRPr="00871491">
        <w:rPr>
          <w:rFonts w:ascii="Times New Roman" w:hAnsi="Times New Roman" w:cs="Times New Roman"/>
          <w:b/>
          <w:i/>
          <w:sz w:val="27"/>
          <w:szCs w:val="27"/>
        </w:rPr>
        <w:t xml:space="preserve"> W BORZYTUCHOMIU  </w:t>
      </w:r>
    </w:p>
    <w:p w14:paraId="02C8A403" w14:textId="767A7CB5" w:rsidR="000F45BC" w:rsidRDefault="000F45BC" w:rsidP="00E52C2D">
      <w:pPr>
        <w:pStyle w:val="Normalny1"/>
        <w:ind w:firstLine="708"/>
        <w:jc w:val="both"/>
        <w:rPr>
          <w:rFonts w:ascii="Times New Roman" w:hAnsi="Times New Roman" w:cs="Times New Roman"/>
        </w:rPr>
      </w:pPr>
    </w:p>
    <w:p w14:paraId="540F1B52" w14:textId="77777777" w:rsidR="009A5F29" w:rsidRDefault="009A5F29" w:rsidP="00E52C2D">
      <w:pPr>
        <w:pStyle w:val="Normalny1"/>
        <w:ind w:firstLine="708"/>
        <w:jc w:val="both"/>
        <w:rPr>
          <w:rFonts w:ascii="Times New Roman" w:hAnsi="Times New Roman" w:cs="Times New Roman"/>
        </w:rPr>
      </w:pPr>
    </w:p>
    <w:p w14:paraId="0C61C400" w14:textId="0A3AE3E4" w:rsidR="0063180A" w:rsidRPr="00871491" w:rsidRDefault="0063180A" w:rsidP="005E670D">
      <w:pPr>
        <w:pStyle w:val="Normalny1"/>
        <w:jc w:val="both"/>
        <w:rPr>
          <w:rFonts w:ascii="Times New Roman" w:hAnsi="Times New Roman" w:cs="Times New Roman"/>
          <w:sz w:val="27"/>
          <w:szCs w:val="27"/>
        </w:rPr>
      </w:pPr>
      <w:r w:rsidRPr="00871491">
        <w:rPr>
          <w:rFonts w:ascii="Times New Roman" w:hAnsi="Times New Roman" w:cs="Times New Roman"/>
          <w:sz w:val="27"/>
          <w:szCs w:val="27"/>
        </w:rPr>
        <w:t>Ja, niżej podpisany/a oświadczam, że:</w:t>
      </w:r>
    </w:p>
    <w:p w14:paraId="104565CB" w14:textId="77777777" w:rsidR="0063180A" w:rsidRPr="00F57A56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6BAA2169" w14:textId="78D0BC91" w:rsidR="00F57A56" w:rsidRPr="00871491" w:rsidRDefault="0063180A" w:rsidP="00F57A56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71491">
        <w:rPr>
          <w:rFonts w:ascii="Times New Roman" w:hAnsi="Times New Roman" w:cs="Times New Roman"/>
          <w:sz w:val="27"/>
          <w:szCs w:val="27"/>
        </w:rPr>
        <w:t>posiadam obywatelstwo polskie,</w:t>
      </w:r>
    </w:p>
    <w:p w14:paraId="7ADEF797" w14:textId="77777777" w:rsidR="00F57A56" w:rsidRPr="009E3CE8" w:rsidRDefault="00F57A56" w:rsidP="00F57A56">
      <w:pPr>
        <w:pStyle w:val="Normalny1"/>
        <w:ind w:left="720"/>
        <w:jc w:val="both"/>
        <w:rPr>
          <w:rFonts w:ascii="Times New Roman" w:hAnsi="Times New Roman" w:cs="Times New Roman"/>
        </w:rPr>
      </w:pPr>
    </w:p>
    <w:p w14:paraId="22AE3DCE" w14:textId="7813DBD9" w:rsidR="00F57A56" w:rsidRPr="00871491" w:rsidRDefault="000A3384" w:rsidP="009E3CE8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71491">
        <w:rPr>
          <w:rFonts w:ascii="Times New Roman" w:hAnsi="Times New Roman" w:cs="Times New Roman"/>
          <w:sz w:val="27"/>
          <w:szCs w:val="27"/>
        </w:rPr>
        <w:t>posiadam pełną zdolność do czynności prawnych i korzystam z pełni praw publicznych,</w:t>
      </w:r>
    </w:p>
    <w:p w14:paraId="11F4E6A7" w14:textId="77777777" w:rsidR="00F57A56" w:rsidRPr="009E3CE8" w:rsidRDefault="00F57A56" w:rsidP="00F57A56">
      <w:pPr>
        <w:pStyle w:val="Akapitzlist"/>
        <w:jc w:val="both"/>
        <w:rPr>
          <w:rFonts w:ascii="Times New Roman" w:hAnsi="Times New Roman" w:cs="Times New Roman"/>
        </w:rPr>
      </w:pPr>
    </w:p>
    <w:p w14:paraId="1EB4987E" w14:textId="48F8090E" w:rsidR="00E55419" w:rsidRPr="00871491" w:rsidRDefault="00E847EB" w:rsidP="009E3CE8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71491">
        <w:rPr>
          <w:rFonts w:ascii="Times New Roman" w:hAnsi="Times New Roman" w:cs="Times New Roman"/>
          <w:sz w:val="27"/>
          <w:szCs w:val="27"/>
        </w:rPr>
        <w:t>nie są mi znane okoliczności mogące mieć wpływ na moją nieposzlakowaną opinię,</w:t>
      </w:r>
    </w:p>
    <w:p w14:paraId="362AB027" w14:textId="77777777" w:rsidR="00E55419" w:rsidRPr="009E3CE8" w:rsidRDefault="00E55419" w:rsidP="00E55419">
      <w:pPr>
        <w:pStyle w:val="Normalny1"/>
        <w:ind w:left="502"/>
        <w:jc w:val="both"/>
        <w:rPr>
          <w:rFonts w:ascii="Times New Roman" w:hAnsi="Times New Roman" w:cs="Times New Roman"/>
        </w:rPr>
      </w:pPr>
    </w:p>
    <w:p w14:paraId="643637D5" w14:textId="15ABE340" w:rsidR="00E847EB" w:rsidRPr="00871491" w:rsidRDefault="00E847EB" w:rsidP="00F57A56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71491">
        <w:rPr>
          <w:rFonts w:ascii="Times New Roman" w:hAnsi="Times New Roman" w:cs="Times New Roman"/>
          <w:sz w:val="27"/>
          <w:szCs w:val="27"/>
        </w:rPr>
        <w:t xml:space="preserve">mój stan zdrowia pozwala na zatrudnienie na stanowisku </w:t>
      </w:r>
      <w:r w:rsidR="00EA0F82" w:rsidRPr="00871491">
        <w:rPr>
          <w:rFonts w:ascii="Times New Roman" w:hAnsi="Times New Roman" w:cs="Times New Roman"/>
          <w:sz w:val="27"/>
          <w:szCs w:val="27"/>
        </w:rPr>
        <w:t xml:space="preserve">Głównego Księgowego w </w:t>
      </w:r>
      <w:r w:rsidRPr="00871491">
        <w:rPr>
          <w:rFonts w:ascii="Times New Roman" w:hAnsi="Times New Roman" w:cs="Times New Roman"/>
          <w:sz w:val="27"/>
          <w:szCs w:val="27"/>
        </w:rPr>
        <w:t>Żłobk</w:t>
      </w:r>
      <w:r w:rsidR="00EA0F82" w:rsidRPr="00871491">
        <w:rPr>
          <w:rFonts w:ascii="Times New Roman" w:hAnsi="Times New Roman" w:cs="Times New Roman"/>
          <w:sz w:val="27"/>
          <w:szCs w:val="27"/>
        </w:rPr>
        <w:t>u</w:t>
      </w:r>
      <w:r w:rsidRPr="00871491">
        <w:rPr>
          <w:rFonts w:ascii="Times New Roman" w:hAnsi="Times New Roman" w:cs="Times New Roman"/>
          <w:sz w:val="27"/>
          <w:szCs w:val="27"/>
        </w:rPr>
        <w:t xml:space="preserve"> Gminn</w:t>
      </w:r>
      <w:r w:rsidR="00EA0F82" w:rsidRPr="00871491">
        <w:rPr>
          <w:rFonts w:ascii="Times New Roman" w:hAnsi="Times New Roman" w:cs="Times New Roman"/>
          <w:sz w:val="27"/>
          <w:szCs w:val="27"/>
        </w:rPr>
        <w:t>ym</w:t>
      </w:r>
      <w:r w:rsidRPr="00871491">
        <w:rPr>
          <w:rFonts w:ascii="Times New Roman" w:hAnsi="Times New Roman" w:cs="Times New Roman"/>
          <w:sz w:val="27"/>
          <w:szCs w:val="27"/>
        </w:rPr>
        <w:t xml:space="preserve"> w Borzytuchomi</w:t>
      </w:r>
      <w:r w:rsidR="00EA0F82" w:rsidRPr="00871491">
        <w:rPr>
          <w:rFonts w:ascii="Times New Roman" w:hAnsi="Times New Roman" w:cs="Times New Roman"/>
          <w:sz w:val="27"/>
          <w:szCs w:val="27"/>
        </w:rPr>
        <w:t>u</w:t>
      </w:r>
      <w:r w:rsidRPr="00871491">
        <w:rPr>
          <w:rFonts w:ascii="Times New Roman" w:hAnsi="Times New Roman" w:cs="Times New Roman"/>
          <w:sz w:val="27"/>
          <w:szCs w:val="27"/>
        </w:rPr>
        <w:t>.</w:t>
      </w:r>
    </w:p>
    <w:p w14:paraId="70B019F0" w14:textId="77777777" w:rsidR="000A3384" w:rsidRPr="0063180A" w:rsidRDefault="000A3384" w:rsidP="005E670D">
      <w:pPr>
        <w:pStyle w:val="Normalny1"/>
        <w:jc w:val="both"/>
        <w:rPr>
          <w:rFonts w:ascii="Times New Roman" w:hAnsi="Times New Roman" w:cs="Times New Roman"/>
          <w:sz w:val="26"/>
          <w:szCs w:val="26"/>
        </w:rPr>
      </w:pPr>
    </w:p>
    <w:p w14:paraId="43A4B4D5" w14:textId="38F760D6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54AC584" w14:textId="77777777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20D4BAA1" w14:textId="28F96D4F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3E33BFB" w14:textId="77777777" w:rsidR="00D57944" w:rsidRDefault="00D57944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D10BA4E" w14:textId="240A9C73" w:rsidR="0063180A" w:rsidRDefault="0063180A" w:rsidP="0063180A">
      <w:pPr>
        <w:pStyle w:val="Normalny1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39FE941C" w14:textId="43B2AF2E" w:rsidR="000F45BC" w:rsidRDefault="0063180A" w:rsidP="00086DA0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/czytelny podpis/</w:t>
      </w:r>
    </w:p>
    <w:p w14:paraId="605512F3" w14:textId="77777777" w:rsidR="000F45BC" w:rsidRPr="006E78E8" w:rsidRDefault="000F45BC" w:rsidP="00086DA0">
      <w:pPr>
        <w:pStyle w:val="Normalny1"/>
        <w:jc w:val="both"/>
        <w:rPr>
          <w:rFonts w:ascii="Times New Roman" w:hAnsi="Times New Roman" w:cs="Times New Roman"/>
        </w:rPr>
      </w:pPr>
    </w:p>
    <w:sectPr w:rsidR="000F45BC" w:rsidRPr="006E78E8" w:rsidSect="00871491">
      <w:footerReference w:type="default" r:id="rId7"/>
      <w:pgSz w:w="11906" w:h="16838"/>
      <w:pgMar w:top="1304" w:right="1418" w:bottom="130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76F8" w14:textId="77777777" w:rsidR="003A3A67" w:rsidRDefault="003A3A67">
      <w:pPr>
        <w:spacing w:line="240" w:lineRule="auto"/>
      </w:pPr>
      <w:r>
        <w:separator/>
      </w:r>
    </w:p>
  </w:endnote>
  <w:endnote w:type="continuationSeparator" w:id="0">
    <w:p w14:paraId="5FD960B8" w14:textId="77777777" w:rsidR="003A3A67" w:rsidRDefault="003A3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A16" w14:textId="36ECF61F" w:rsidR="00E51C19" w:rsidRDefault="00E51C19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2D3EF98" w14:textId="77777777" w:rsidR="0089768B" w:rsidRDefault="00897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631C" w14:textId="77777777" w:rsidR="003A3A67" w:rsidRDefault="003A3A67">
      <w:pPr>
        <w:spacing w:line="240" w:lineRule="auto"/>
      </w:pPr>
      <w:r>
        <w:separator/>
      </w:r>
    </w:p>
  </w:footnote>
  <w:footnote w:type="continuationSeparator" w:id="0">
    <w:p w14:paraId="5BA0FA65" w14:textId="77777777" w:rsidR="003A3A67" w:rsidRDefault="003A3A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b/>
        <w:b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-872"/>
        </w:tabs>
        <w:ind w:left="568" w:hanging="360"/>
      </w:pPr>
    </w:lvl>
    <w:lvl w:ilvl="2">
      <w:start w:val="1"/>
      <w:numFmt w:val="lowerLetter"/>
      <w:lvlText w:val="%3)"/>
      <w:lvlJc w:val="left"/>
      <w:pPr>
        <w:tabs>
          <w:tab w:val="num" w:pos="-436"/>
        </w:tabs>
        <w:ind w:left="633" w:hanging="360"/>
      </w:pPr>
      <w:rPr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  <w:lang w:eastAsia="pl-PL"/>
      </w:rPr>
    </w:lvl>
  </w:abstractNum>
  <w:abstractNum w:abstractNumId="2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4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85A0483"/>
    <w:multiLevelType w:val="hybridMultilevel"/>
    <w:tmpl w:val="A95E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B0C53"/>
    <w:multiLevelType w:val="hybridMultilevel"/>
    <w:tmpl w:val="169E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F1521"/>
    <w:multiLevelType w:val="hybridMultilevel"/>
    <w:tmpl w:val="8C6A271A"/>
    <w:lvl w:ilvl="0" w:tplc="78F84496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C60FFA"/>
    <w:multiLevelType w:val="hybridMultilevel"/>
    <w:tmpl w:val="4F24A38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8019BF"/>
    <w:multiLevelType w:val="hybridMultilevel"/>
    <w:tmpl w:val="B320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64B05"/>
    <w:multiLevelType w:val="hybridMultilevel"/>
    <w:tmpl w:val="6C6035BE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4F07B3"/>
    <w:multiLevelType w:val="singleLevel"/>
    <w:tmpl w:val="0CF451D6"/>
    <w:lvl w:ilvl="0">
      <w:start w:val="1"/>
      <w:numFmt w:val="decimal"/>
      <w:lvlText w:val="%1)"/>
      <w:lvlJc w:val="left"/>
      <w:pPr>
        <w:tabs>
          <w:tab w:val="num" w:pos="-567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6A22708E"/>
    <w:multiLevelType w:val="hybridMultilevel"/>
    <w:tmpl w:val="A3DE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77788"/>
    <w:multiLevelType w:val="hybridMultilevel"/>
    <w:tmpl w:val="309ADC3A"/>
    <w:lvl w:ilvl="0" w:tplc="653AE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326514">
    <w:abstractNumId w:val="13"/>
  </w:num>
  <w:num w:numId="2" w16cid:durableId="100345253">
    <w:abstractNumId w:val="6"/>
  </w:num>
  <w:num w:numId="3" w16cid:durableId="670067950">
    <w:abstractNumId w:val="3"/>
  </w:num>
  <w:num w:numId="4" w16cid:durableId="941381872">
    <w:abstractNumId w:val="12"/>
  </w:num>
  <w:num w:numId="5" w16cid:durableId="303193518">
    <w:abstractNumId w:val="9"/>
  </w:num>
  <w:num w:numId="6" w16cid:durableId="1218738929">
    <w:abstractNumId w:val="10"/>
  </w:num>
  <w:num w:numId="7" w16cid:durableId="845094319">
    <w:abstractNumId w:val="0"/>
  </w:num>
  <w:num w:numId="8" w16cid:durableId="1416436325">
    <w:abstractNumId w:val="7"/>
  </w:num>
  <w:num w:numId="9" w16cid:durableId="149830370">
    <w:abstractNumId w:val="5"/>
  </w:num>
  <w:num w:numId="10" w16cid:durableId="752244418">
    <w:abstractNumId w:val="1"/>
  </w:num>
  <w:num w:numId="11" w16cid:durableId="1121804305">
    <w:abstractNumId w:val="2"/>
  </w:num>
  <w:num w:numId="12" w16cid:durableId="1126460423">
    <w:abstractNumId w:val="4"/>
  </w:num>
  <w:num w:numId="13" w16cid:durableId="754398744">
    <w:abstractNumId w:val="14"/>
  </w:num>
  <w:num w:numId="14" w16cid:durableId="33426918">
    <w:abstractNumId w:val="11"/>
  </w:num>
  <w:num w:numId="15" w16cid:durableId="260768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B"/>
    <w:rsid w:val="000118DF"/>
    <w:rsid w:val="00012CB6"/>
    <w:rsid w:val="00025527"/>
    <w:rsid w:val="0004122B"/>
    <w:rsid w:val="00041F83"/>
    <w:rsid w:val="00045D5E"/>
    <w:rsid w:val="00050D9D"/>
    <w:rsid w:val="000537F3"/>
    <w:rsid w:val="00060120"/>
    <w:rsid w:val="00061B63"/>
    <w:rsid w:val="000725C7"/>
    <w:rsid w:val="00075023"/>
    <w:rsid w:val="00075CE1"/>
    <w:rsid w:val="00077A79"/>
    <w:rsid w:val="00086DA0"/>
    <w:rsid w:val="0009357F"/>
    <w:rsid w:val="00094F65"/>
    <w:rsid w:val="000A1927"/>
    <w:rsid w:val="000A3384"/>
    <w:rsid w:val="000B1CB0"/>
    <w:rsid w:val="000E6BB1"/>
    <w:rsid w:val="000F0018"/>
    <w:rsid w:val="000F45BC"/>
    <w:rsid w:val="00110E9A"/>
    <w:rsid w:val="0011453C"/>
    <w:rsid w:val="0011457E"/>
    <w:rsid w:val="001255A7"/>
    <w:rsid w:val="00131B99"/>
    <w:rsid w:val="00134D01"/>
    <w:rsid w:val="00135CB0"/>
    <w:rsid w:val="001427BC"/>
    <w:rsid w:val="001428D4"/>
    <w:rsid w:val="001434DB"/>
    <w:rsid w:val="0014542D"/>
    <w:rsid w:val="00147BD3"/>
    <w:rsid w:val="0015113F"/>
    <w:rsid w:val="00153D51"/>
    <w:rsid w:val="00155397"/>
    <w:rsid w:val="00167F84"/>
    <w:rsid w:val="001823F3"/>
    <w:rsid w:val="001973B2"/>
    <w:rsid w:val="001A0235"/>
    <w:rsid w:val="001A3103"/>
    <w:rsid w:val="001A7DFB"/>
    <w:rsid w:val="001B5617"/>
    <w:rsid w:val="001F000A"/>
    <w:rsid w:val="0020036F"/>
    <w:rsid w:val="002004E5"/>
    <w:rsid w:val="002006B1"/>
    <w:rsid w:val="00206214"/>
    <w:rsid w:val="002149BA"/>
    <w:rsid w:val="0021762D"/>
    <w:rsid w:val="0022045C"/>
    <w:rsid w:val="00224A9F"/>
    <w:rsid w:val="00225CE0"/>
    <w:rsid w:val="00227F64"/>
    <w:rsid w:val="002364D7"/>
    <w:rsid w:val="00241344"/>
    <w:rsid w:val="002451FA"/>
    <w:rsid w:val="00266AE5"/>
    <w:rsid w:val="00266DA5"/>
    <w:rsid w:val="002744F2"/>
    <w:rsid w:val="002759DC"/>
    <w:rsid w:val="002772C7"/>
    <w:rsid w:val="0027771D"/>
    <w:rsid w:val="00282D29"/>
    <w:rsid w:val="002865E5"/>
    <w:rsid w:val="00291CE3"/>
    <w:rsid w:val="002929EC"/>
    <w:rsid w:val="002B3798"/>
    <w:rsid w:val="002B5DC7"/>
    <w:rsid w:val="002B70D9"/>
    <w:rsid w:val="002C658D"/>
    <w:rsid w:val="002F0428"/>
    <w:rsid w:val="003211E0"/>
    <w:rsid w:val="00321554"/>
    <w:rsid w:val="00324B11"/>
    <w:rsid w:val="00326ED1"/>
    <w:rsid w:val="003278A7"/>
    <w:rsid w:val="003361E9"/>
    <w:rsid w:val="003408E4"/>
    <w:rsid w:val="003441B3"/>
    <w:rsid w:val="003454AC"/>
    <w:rsid w:val="003535F5"/>
    <w:rsid w:val="003541F3"/>
    <w:rsid w:val="00363395"/>
    <w:rsid w:val="00387440"/>
    <w:rsid w:val="00390D6A"/>
    <w:rsid w:val="0039159A"/>
    <w:rsid w:val="003A3A67"/>
    <w:rsid w:val="003B6BDC"/>
    <w:rsid w:val="003B7491"/>
    <w:rsid w:val="003C535F"/>
    <w:rsid w:val="003C6077"/>
    <w:rsid w:val="003D08E7"/>
    <w:rsid w:val="003D0CF8"/>
    <w:rsid w:val="003D0E56"/>
    <w:rsid w:val="003E1E48"/>
    <w:rsid w:val="0040331F"/>
    <w:rsid w:val="00423E0C"/>
    <w:rsid w:val="00423EC2"/>
    <w:rsid w:val="004313E3"/>
    <w:rsid w:val="004322C9"/>
    <w:rsid w:val="004333FB"/>
    <w:rsid w:val="00436E35"/>
    <w:rsid w:val="00462688"/>
    <w:rsid w:val="00474542"/>
    <w:rsid w:val="00481737"/>
    <w:rsid w:val="00484A92"/>
    <w:rsid w:val="00496F76"/>
    <w:rsid w:val="004C1677"/>
    <w:rsid w:val="004C362C"/>
    <w:rsid w:val="004C56B1"/>
    <w:rsid w:val="004D69B8"/>
    <w:rsid w:val="004E0EB6"/>
    <w:rsid w:val="004E31F9"/>
    <w:rsid w:val="004F4152"/>
    <w:rsid w:val="00517037"/>
    <w:rsid w:val="00534643"/>
    <w:rsid w:val="00535F1B"/>
    <w:rsid w:val="00536AD2"/>
    <w:rsid w:val="00543878"/>
    <w:rsid w:val="00556D5E"/>
    <w:rsid w:val="00560D17"/>
    <w:rsid w:val="0056322B"/>
    <w:rsid w:val="00566791"/>
    <w:rsid w:val="0056721D"/>
    <w:rsid w:val="0056760B"/>
    <w:rsid w:val="005721BA"/>
    <w:rsid w:val="005853BB"/>
    <w:rsid w:val="00593A98"/>
    <w:rsid w:val="005A0742"/>
    <w:rsid w:val="005B375C"/>
    <w:rsid w:val="005D06EE"/>
    <w:rsid w:val="005D12DB"/>
    <w:rsid w:val="005E00AE"/>
    <w:rsid w:val="005E051B"/>
    <w:rsid w:val="005E670D"/>
    <w:rsid w:val="006168B0"/>
    <w:rsid w:val="00616E7E"/>
    <w:rsid w:val="0063090E"/>
    <w:rsid w:val="0063180A"/>
    <w:rsid w:val="00631B22"/>
    <w:rsid w:val="00632060"/>
    <w:rsid w:val="006337D2"/>
    <w:rsid w:val="00644368"/>
    <w:rsid w:val="0065258F"/>
    <w:rsid w:val="0065644F"/>
    <w:rsid w:val="0065797C"/>
    <w:rsid w:val="0066152D"/>
    <w:rsid w:val="00662CB8"/>
    <w:rsid w:val="006659DC"/>
    <w:rsid w:val="0067787E"/>
    <w:rsid w:val="006849E3"/>
    <w:rsid w:val="006B1DDC"/>
    <w:rsid w:val="006B47F6"/>
    <w:rsid w:val="006D253A"/>
    <w:rsid w:val="006D5E44"/>
    <w:rsid w:val="006E0293"/>
    <w:rsid w:val="006E5A4C"/>
    <w:rsid w:val="006E78E8"/>
    <w:rsid w:val="006E7A91"/>
    <w:rsid w:val="006F5B90"/>
    <w:rsid w:val="0070670B"/>
    <w:rsid w:val="00712957"/>
    <w:rsid w:val="00730242"/>
    <w:rsid w:val="00744613"/>
    <w:rsid w:val="00752132"/>
    <w:rsid w:val="007573B5"/>
    <w:rsid w:val="007574F0"/>
    <w:rsid w:val="00757B72"/>
    <w:rsid w:val="00763D35"/>
    <w:rsid w:val="00775B6B"/>
    <w:rsid w:val="00780559"/>
    <w:rsid w:val="00784634"/>
    <w:rsid w:val="007868FB"/>
    <w:rsid w:val="0078775F"/>
    <w:rsid w:val="00791E09"/>
    <w:rsid w:val="007950EE"/>
    <w:rsid w:val="007959FE"/>
    <w:rsid w:val="007B735C"/>
    <w:rsid w:val="007C152D"/>
    <w:rsid w:val="007C5E65"/>
    <w:rsid w:val="007D0EBD"/>
    <w:rsid w:val="007F4932"/>
    <w:rsid w:val="007F4BA7"/>
    <w:rsid w:val="00806AE9"/>
    <w:rsid w:val="008121A3"/>
    <w:rsid w:val="008156DA"/>
    <w:rsid w:val="00822844"/>
    <w:rsid w:val="00832102"/>
    <w:rsid w:val="00836F77"/>
    <w:rsid w:val="008450CC"/>
    <w:rsid w:val="00856C5E"/>
    <w:rsid w:val="00860D4C"/>
    <w:rsid w:val="00864C4B"/>
    <w:rsid w:val="008662AF"/>
    <w:rsid w:val="00871491"/>
    <w:rsid w:val="00877BBA"/>
    <w:rsid w:val="008842F7"/>
    <w:rsid w:val="008843BD"/>
    <w:rsid w:val="00885F4A"/>
    <w:rsid w:val="00891562"/>
    <w:rsid w:val="00893634"/>
    <w:rsid w:val="0089768B"/>
    <w:rsid w:val="008B35B1"/>
    <w:rsid w:val="008B5DD5"/>
    <w:rsid w:val="008B6416"/>
    <w:rsid w:val="008C783F"/>
    <w:rsid w:val="008D05C5"/>
    <w:rsid w:val="008D10AA"/>
    <w:rsid w:val="008E0730"/>
    <w:rsid w:val="008E1BD4"/>
    <w:rsid w:val="008E31DF"/>
    <w:rsid w:val="008E61FA"/>
    <w:rsid w:val="008E6D4B"/>
    <w:rsid w:val="008E7CA4"/>
    <w:rsid w:val="008F7F4B"/>
    <w:rsid w:val="009021AB"/>
    <w:rsid w:val="00905785"/>
    <w:rsid w:val="0091197F"/>
    <w:rsid w:val="009138B8"/>
    <w:rsid w:val="00914CC9"/>
    <w:rsid w:val="0092216B"/>
    <w:rsid w:val="00922B8F"/>
    <w:rsid w:val="009254B0"/>
    <w:rsid w:val="009324E3"/>
    <w:rsid w:val="00950035"/>
    <w:rsid w:val="009843AA"/>
    <w:rsid w:val="009853DE"/>
    <w:rsid w:val="009A5F29"/>
    <w:rsid w:val="009A66A6"/>
    <w:rsid w:val="009B41E4"/>
    <w:rsid w:val="009D63FE"/>
    <w:rsid w:val="009E3CE8"/>
    <w:rsid w:val="009F463D"/>
    <w:rsid w:val="00A02D14"/>
    <w:rsid w:val="00A07239"/>
    <w:rsid w:val="00A07B37"/>
    <w:rsid w:val="00A17081"/>
    <w:rsid w:val="00A17801"/>
    <w:rsid w:val="00A43EBE"/>
    <w:rsid w:val="00A44D3A"/>
    <w:rsid w:val="00A50CF0"/>
    <w:rsid w:val="00A62AAC"/>
    <w:rsid w:val="00A6633C"/>
    <w:rsid w:val="00A75E75"/>
    <w:rsid w:val="00A86940"/>
    <w:rsid w:val="00AA1369"/>
    <w:rsid w:val="00AB70D5"/>
    <w:rsid w:val="00AC1572"/>
    <w:rsid w:val="00AC2CF7"/>
    <w:rsid w:val="00AD1A1D"/>
    <w:rsid w:val="00AD6698"/>
    <w:rsid w:val="00AE0148"/>
    <w:rsid w:val="00AE5262"/>
    <w:rsid w:val="00AE7A20"/>
    <w:rsid w:val="00AF0B38"/>
    <w:rsid w:val="00AF78D8"/>
    <w:rsid w:val="00B105AB"/>
    <w:rsid w:val="00B211A9"/>
    <w:rsid w:val="00B267EA"/>
    <w:rsid w:val="00B36FD2"/>
    <w:rsid w:val="00B37B66"/>
    <w:rsid w:val="00B6090F"/>
    <w:rsid w:val="00B60E36"/>
    <w:rsid w:val="00B67DF2"/>
    <w:rsid w:val="00B7473E"/>
    <w:rsid w:val="00B75911"/>
    <w:rsid w:val="00B77913"/>
    <w:rsid w:val="00B87B85"/>
    <w:rsid w:val="00BB035A"/>
    <w:rsid w:val="00BB04AF"/>
    <w:rsid w:val="00BB597C"/>
    <w:rsid w:val="00BD22D9"/>
    <w:rsid w:val="00BD2981"/>
    <w:rsid w:val="00BD732B"/>
    <w:rsid w:val="00BE3394"/>
    <w:rsid w:val="00BE4890"/>
    <w:rsid w:val="00BE5C7F"/>
    <w:rsid w:val="00BF29BB"/>
    <w:rsid w:val="00BF2B2A"/>
    <w:rsid w:val="00BF3135"/>
    <w:rsid w:val="00BF607E"/>
    <w:rsid w:val="00BF789D"/>
    <w:rsid w:val="00C0398E"/>
    <w:rsid w:val="00C1005A"/>
    <w:rsid w:val="00C10866"/>
    <w:rsid w:val="00C12553"/>
    <w:rsid w:val="00C13CA1"/>
    <w:rsid w:val="00C1469D"/>
    <w:rsid w:val="00C345CF"/>
    <w:rsid w:val="00C47655"/>
    <w:rsid w:val="00C767DF"/>
    <w:rsid w:val="00C82481"/>
    <w:rsid w:val="00C845D3"/>
    <w:rsid w:val="00C948E8"/>
    <w:rsid w:val="00C94B87"/>
    <w:rsid w:val="00CD7AEC"/>
    <w:rsid w:val="00CD7D19"/>
    <w:rsid w:val="00CE1FC5"/>
    <w:rsid w:val="00D03215"/>
    <w:rsid w:val="00D1167B"/>
    <w:rsid w:val="00D20D39"/>
    <w:rsid w:val="00D33D7D"/>
    <w:rsid w:val="00D41C8C"/>
    <w:rsid w:val="00D44083"/>
    <w:rsid w:val="00D449E2"/>
    <w:rsid w:val="00D57944"/>
    <w:rsid w:val="00D6501E"/>
    <w:rsid w:val="00D82FF5"/>
    <w:rsid w:val="00D843D6"/>
    <w:rsid w:val="00DA356F"/>
    <w:rsid w:val="00DA76AF"/>
    <w:rsid w:val="00DB5216"/>
    <w:rsid w:val="00DC24A4"/>
    <w:rsid w:val="00DD3FC0"/>
    <w:rsid w:val="00DD46E8"/>
    <w:rsid w:val="00DE108A"/>
    <w:rsid w:val="00DE10EC"/>
    <w:rsid w:val="00E12D96"/>
    <w:rsid w:val="00E23570"/>
    <w:rsid w:val="00E267F0"/>
    <w:rsid w:val="00E32A83"/>
    <w:rsid w:val="00E37F1D"/>
    <w:rsid w:val="00E44CA2"/>
    <w:rsid w:val="00E51C19"/>
    <w:rsid w:val="00E525B0"/>
    <w:rsid w:val="00E52C2D"/>
    <w:rsid w:val="00E55419"/>
    <w:rsid w:val="00E568D3"/>
    <w:rsid w:val="00E57488"/>
    <w:rsid w:val="00E627C0"/>
    <w:rsid w:val="00E64604"/>
    <w:rsid w:val="00E75262"/>
    <w:rsid w:val="00E82F71"/>
    <w:rsid w:val="00E847EB"/>
    <w:rsid w:val="00E876FA"/>
    <w:rsid w:val="00E90DEE"/>
    <w:rsid w:val="00E93DB4"/>
    <w:rsid w:val="00E94523"/>
    <w:rsid w:val="00E96DE2"/>
    <w:rsid w:val="00EA0898"/>
    <w:rsid w:val="00EA0F82"/>
    <w:rsid w:val="00EA433E"/>
    <w:rsid w:val="00EA7FB1"/>
    <w:rsid w:val="00EB716E"/>
    <w:rsid w:val="00EB7EF2"/>
    <w:rsid w:val="00EC3231"/>
    <w:rsid w:val="00EC3398"/>
    <w:rsid w:val="00EC6DF7"/>
    <w:rsid w:val="00EC6E0A"/>
    <w:rsid w:val="00EC7E31"/>
    <w:rsid w:val="00ED3A51"/>
    <w:rsid w:val="00ED3D62"/>
    <w:rsid w:val="00ED6790"/>
    <w:rsid w:val="00EF3822"/>
    <w:rsid w:val="00F01050"/>
    <w:rsid w:val="00F011F6"/>
    <w:rsid w:val="00F06161"/>
    <w:rsid w:val="00F11B22"/>
    <w:rsid w:val="00F15A5D"/>
    <w:rsid w:val="00F30ADD"/>
    <w:rsid w:val="00F315A0"/>
    <w:rsid w:val="00F31B7D"/>
    <w:rsid w:val="00F55C88"/>
    <w:rsid w:val="00F57A56"/>
    <w:rsid w:val="00F76AFE"/>
    <w:rsid w:val="00F81A5F"/>
    <w:rsid w:val="00F827FA"/>
    <w:rsid w:val="00F85A26"/>
    <w:rsid w:val="00F868D0"/>
    <w:rsid w:val="00F91C5E"/>
    <w:rsid w:val="00FA17E5"/>
    <w:rsid w:val="00FA56A2"/>
    <w:rsid w:val="00FA7EF2"/>
    <w:rsid w:val="00FB1F79"/>
    <w:rsid w:val="00FC235E"/>
    <w:rsid w:val="00FC4BD9"/>
    <w:rsid w:val="00FD2435"/>
    <w:rsid w:val="00FE5196"/>
    <w:rsid w:val="00FE605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B3DC"/>
  <w15:docId w15:val="{9378E08C-B08C-4A2A-ABF0-C981982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1"/>
    <w:link w:val="Nagwek2Znak"/>
    <w:uiPriority w:val="9"/>
    <w:qFormat/>
    <w:rsid w:val="005C3704"/>
    <w:pPr>
      <w:outlineLvl w:val="1"/>
    </w:pPr>
  </w:style>
  <w:style w:type="paragraph" w:styleId="Nagwek3">
    <w:name w:val="heading 3"/>
    <w:basedOn w:val="Normalny1"/>
    <w:link w:val="Nagwek3Znak"/>
    <w:uiPriority w:val="9"/>
    <w:semiHidden/>
    <w:unhideWhenUsed/>
    <w:qFormat/>
    <w:rsid w:val="005C3704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AC779B"/>
    <w:pPr>
      <w:widowControl w:val="0"/>
      <w:suppressAutoHyphens/>
      <w:spacing w:line="240" w:lineRule="auto"/>
      <w:textAlignment w:val="baseline"/>
    </w:pPr>
    <w:rPr>
      <w:rFonts w:ascii="Liberation Serif" w:eastAsia="Times New Roman" w:hAnsi="Liberation Serif" w:cs="Arial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C791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C37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04"/>
    <w:rPr>
      <w:rFonts w:ascii="Calibri Light" w:hAnsi="Calibri Light"/>
      <w:color w:val="1F376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5C37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566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ab">
    <w:name w:val="tab"/>
    <w:basedOn w:val="Domylnaczcionkaakapitu"/>
    <w:rsid w:val="00795E3E"/>
  </w:style>
  <w:style w:type="character" w:customStyle="1" w:styleId="StopkaZnak">
    <w:name w:val="Stopka Znak"/>
    <w:basedOn w:val="Domylnaczcionkaakapitu"/>
    <w:link w:val="Stopka"/>
    <w:uiPriority w:val="99"/>
    <w:rsid w:val="007117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0C791B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Verdana"/>
      <w:color w:val="000000"/>
      <w:sz w:val="20"/>
      <w:szCs w:val="20"/>
    </w:rPr>
  </w:style>
  <w:style w:type="character" w:customStyle="1" w:styleId="ListLabel3">
    <w:name w:val="ListLabel 3"/>
    <w:rPr>
      <w:b w:val="0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pPr>
      <w:suppressLineNumbers/>
    </w:p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95668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1"/>
    <w:uiPriority w:val="99"/>
    <w:semiHidden/>
    <w:unhideWhenUsed/>
    <w:rsid w:val="00795E3E"/>
    <w:pPr>
      <w:spacing w:after="280"/>
    </w:pPr>
  </w:style>
  <w:style w:type="paragraph" w:styleId="Akapitzlist">
    <w:name w:val="List Paragraph"/>
    <w:basedOn w:val="Normalny1"/>
    <w:uiPriority w:val="34"/>
    <w:qFormat/>
    <w:rsid w:val="0029771D"/>
    <w:pPr>
      <w:ind w:left="720"/>
      <w:contextualSpacing/>
    </w:pPr>
  </w:style>
  <w:style w:type="paragraph" w:styleId="Stopka">
    <w:name w:val="footer"/>
    <w:basedOn w:val="Normalny1"/>
    <w:link w:val="StopkaZnak"/>
    <w:uiPriority w:val="99"/>
    <w:unhideWhenUsed/>
    <w:rsid w:val="00711788"/>
    <w:pPr>
      <w:tabs>
        <w:tab w:val="center" w:pos="4536"/>
        <w:tab w:val="right" w:pos="9072"/>
      </w:tabs>
    </w:pPr>
  </w:style>
  <w:style w:type="character" w:customStyle="1" w:styleId="highlight">
    <w:name w:val="highlight"/>
    <w:basedOn w:val="Domylnaczcionkaakapitu"/>
    <w:qFormat/>
    <w:rsid w:val="00B77913"/>
  </w:style>
  <w:style w:type="character" w:customStyle="1" w:styleId="WW8Num1z0">
    <w:name w:val="WW8Num1z0"/>
    <w:rsid w:val="00BF607E"/>
  </w:style>
  <w:style w:type="character" w:styleId="Hipercze">
    <w:name w:val="Hyperlink"/>
    <w:basedOn w:val="Domylnaczcionkaakapitu"/>
    <w:uiPriority w:val="99"/>
    <w:semiHidden/>
    <w:unhideWhenUsed/>
    <w:rsid w:val="0047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1</Pages>
  <Words>97</Words>
  <Characters>582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2023-10-30T10:58:00Z</cp:lastPrinted>
  <dcterms:created xsi:type="dcterms:W3CDTF">2021-01-28T10:38:00Z</dcterms:created>
  <dcterms:modified xsi:type="dcterms:W3CDTF">2026-07-02T10:09:00Z</dcterms:modified>
</cp:coreProperties>
</file>