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17BA" w14:textId="12B9E2F0" w:rsidR="00223BDC" w:rsidRPr="0089208D" w:rsidRDefault="00223BDC" w:rsidP="00223BDC">
      <w:pPr>
        <w:pStyle w:val="Normalny1"/>
        <w:ind w:left="4248"/>
        <w:jc w:val="both"/>
        <w:rPr>
          <w:rFonts w:ascii="Times New Roman" w:hAnsi="Times New Roman" w:cs="Times New Roman"/>
          <w:sz w:val="21"/>
          <w:szCs w:val="21"/>
        </w:rPr>
      </w:pPr>
      <w:bookmarkStart w:id="0" w:name="_Hlk232077603"/>
      <w:r w:rsidRPr="0089208D">
        <w:rPr>
          <w:rFonts w:ascii="Times New Roman" w:hAnsi="Times New Roman" w:cs="Times New Roman"/>
          <w:sz w:val="21"/>
          <w:szCs w:val="21"/>
        </w:rPr>
        <w:t xml:space="preserve">Załącznik Nr 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89208D">
        <w:rPr>
          <w:rFonts w:ascii="Times New Roman" w:hAnsi="Times New Roman" w:cs="Times New Roman"/>
          <w:sz w:val="21"/>
          <w:szCs w:val="21"/>
        </w:rPr>
        <w:t xml:space="preserve"> do zarządzenia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9208D">
        <w:rPr>
          <w:rFonts w:ascii="Times New Roman" w:hAnsi="Times New Roman" w:cs="Times New Roman"/>
          <w:sz w:val="21"/>
          <w:szCs w:val="21"/>
        </w:rPr>
        <w:t>Dyrektora Żłobka Gminnego w Borzytuchomiu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9208D">
        <w:rPr>
          <w:rFonts w:ascii="Times New Roman" w:hAnsi="Times New Roman" w:cs="Times New Roman"/>
          <w:sz w:val="21"/>
          <w:szCs w:val="21"/>
        </w:rPr>
        <w:t>z dnia 02</w:t>
      </w:r>
      <w:r>
        <w:rPr>
          <w:rFonts w:ascii="Times New Roman" w:hAnsi="Times New Roman" w:cs="Times New Roman"/>
          <w:sz w:val="21"/>
          <w:szCs w:val="21"/>
        </w:rPr>
        <w:t xml:space="preserve"> lipca</w:t>
      </w:r>
      <w:r w:rsidRPr="0089208D">
        <w:rPr>
          <w:rFonts w:ascii="Times New Roman" w:hAnsi="Times New Roman" w:cs="Times New Roman"/>
          <w:sz w:val="21"/>
          <w:szCs w:val="21"/>
        </w:rPr>
        <w:t xml:space="preserve"> 2026 r</w:t>
      </w:r>
    </w:p>
    <w:p w14:paraId="6BC1B774" w14:textId="77777777" w:rsidR="00223BDC" w:rsidRPr="0089208D" w:rsidRDefault="00223BDC" w:rsidP="0089208D">
      <w:pPr>
        <w:pStyle w:val="Normalny1"/>
        <w:ind w:left="4248"/>
        <w:jc w:val="both"/>
        <w:rPr>
          <w:rFonts w:ascii="Times New Roman" w:hAnsi="Times New Roman" w:cs="Times New Roman"/>
          <w:sz w:val="21"/>
          <w:szCs w:val="21"/>
        </w:rPr>
      </w:pPr>
    </w:p>
    <w:bookmarkEnd w:id="0"/>
    <w:p w14:paraId="426A4F2F" w14:textId="1596788A" w:rsidR="00574814" w:rsidRPr="00223BDC" w:rsidRDefault="00574814" w:rsidP="005E670D">
      <w:pPr>
        <w:pStyle w:val="Normalny1"/>
        <w:jc w:val="both"/>
        <w:rPr>
          <w:rFonts w:ascii="Times New Roman" w:hAnsi="Times New Roman" w:cs="Times New Roman"/>
          <w:sz w:val="16"/>
          <w:szCs w:val="16"/>
        </w:rPr>
      </w:pPr>
    </w:p>
    <w:p w14:paraId="489B0226" w14:textId="7DAE5899" w:rsidR="00574814" w:rsidRPr="002E5EA9" w:rsidRDefault="00574814" w:rsidP="005E670D">
      <w:pPr>
        <w:pStyle w:val="Normalny1"/>
        <w:jc w:val="both"/>
        <w:rPr>
          <w:rFonts w:ascii="Times New Roman" w:hAnsi="Times New Roman" w:cs="Times New Roman"/>
          <w:sz w:val="16"/>
          <w:szCs w:val="16"/>
        </w:rPr>
      </w:pPr>
    </w:p>
    <w:p w14:paraId="4429F06E" w14:textId="27780FEE" w:rsidR="00223BDC" w:rsidRDefault="00223BDC" w:rsidP="003C4117">
      <w:pPr>
        <w:pStyle w:val="Normaln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TEKST JEDNOLITY - </w:t>
      </w:r>
    </w:p>
    <w:p w14:paraId="78F87312" w14:textId="0043CD5C" w:rsidR="00574814" w:rsidRPr="004A3986" w:rsidRDefault="00574814" w:rsidP="003C4117">
      <w:pPr>
        <w:pStyle w:val="Normaln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986">
        <w:rPr>
          <w:rFonts w:ascii="Times New Roman" w:hAnsi="Times New Roman" w:cs="Times New Roman"/>
          <w:b/>
          <w:bCs/>
          <w:sz w:val="28"/>
          <w:szCs w:val="28"/>
        </w:rPr>
        <w:t xml:space="preserve">Regulamin </w:t>
      </w:r>
      <w:r w:rsidR="003C4117">
        <w:rPr>
          <w:rFonts w:ascii="Times New Roman" w:hAnsi="Times New Roman" w:cs="Times New Roman"/>
          <w:b/>
          <w:bCs/>
          <w:sz w:val="28"/>
          <w:szCs w:val="28"/>
        </w:rPr>
        <w:t xml:space="preserve">pierwszej </w:t>
      </w:r>
      <w:r w:rsidRPr="004A3986">
        <w:rPr>
          <w:rFonts w:ascii="Times New Roman" w:hAnsi="Times New Roman" w:cs="Times New Roman"/>
          <w:b/>
          <w:bCs/>
          <w:sz w:val="28"/>
          <w:szCs w:val="28"/>
        </w:rPr>
        <w:t xml:space="preserve">rekrutacji </w:t>
      </w:r>
      <w:r w:rsidR="003C4117">
        <w:rPr>
          <w:rFonts w:ascii="Times New Roman" w:hAnsi="Times New Roman" w:cs="Times New Roman"/>
          <w:b/>
          <w:bCs/>
          <w:sz w:val="28"/>
          <w:szCs w:val="28"/>
        </w:rPr>
        <w:t xml:space="preserve">dzieci </w:t>
      </w:r>
      <w:r w:rsidRPr="004A3986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="00F357C5" w:rsidRPr="004A39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4117">
        <w:rPr>
          <w:rFonts w:ascii="Times New Roman" w:hAnsi="Times New Roman" w:cs="Times New Roman"/>
          <w:b/>
          <w:bCs/>
          <w:sz w:val="28"/>
          <w:szCs w:val="28"/>
        </w:rPr>
        <w:t xml:space="preserve">nowoutworzonego </w:t>
      </w:r>
      <w:r w:rsidRPr="004A3986">
        <w:rPr>
          <w:rFonts w:ascii="Times New Roman" w:hAnsi="Times New Roman" w:cs="Times New Roman"/>
          <w:b/>
          <w:bCs/>
          <w:sz w:val="28"/>
          <w:szCs w:val="28"/>
        </w:rPr>
        <w:t xml:space="preserve">Żłobka </w:t>
      </w:r>
      <w:r w:rsidR="00F357C5" w:rsidRPr="004A3986">
        <w:rPr>
          <w:rFonts w:ascii="Times New Roman" w:hAnsi="Times New Roman" w:cs="Times New Roman"/>
          <w:b/>
          <w:bCs/>
          <w:sz w:val="28"/>
          <w:szCs w:val="28"/>
        </w:rPr>
        <w:t xml:space="preserve">Gminnego </w:t>
      </w:r>
      <w:r w:rsidRPr="004A3986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F357C5" w:rsidRPr="004A3986">
        <w:rPr>
          <w:rFonts w:ascii="Times New Roman" w:hAnsi="Times New Roman" w:cs="Times New Roman"/>
          <w:b/>
          <w:bCs/>
          <w:sz w:val="28"/>
          <w:szCs w:val="28"/>
        </w:rPr>
        <w:t>Borzytuchomiu</w:t>
      </w:r>
      <w:r w:rsidR="003C41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3986">
        <w:rPr>
          <w:rFonts w:ascii="Times New Roman" w:hAnsi="Times New Roman" w:cs="Times New Roman"/>
          <w:b/>
          <w:bCs/>
          <w:sz w:val="28"/>
          <w:szCs w:val="28"/>
        </w:rPr>
        <w:t>na rok szkolny 202</w:t>
      </w:r>
      <w:r w:rsidR="00F357C5" w:rsidRPr="004A398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A398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F357C5" w:rsidRPr="004A3986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3D88E93" w14:textId="45E27119" w:rsidR="00574814" w:rsidRPr="0089208D" w:rsidRDefault="00574814" w:rsidP="005E670D">
      <w:pPr>
        <w:pStyle w:val="Normalny1"/>
        <w:jc w:val="both"/>
        <w:rPr>
          <w:rFonts w:ascii="Times New Roman" w:hAnsi="Times New Roman" w:cs="Times New Roman"/>
          <w:sz w:val="16"/>
          <w:szCs w:val="16"/>
        </w:rPr>
      </w:pPr>
    </w:p>
    <w:p w14:paraId="53FBC8A0" w14:textId="7D4C7810" w:rsidR="00E52C2D" w:rsidRPr="00AE7A20" w:rsidRDefault="00E52C2D" w:rsidP="00E52C2D">
      <w:pPr>
        <w:pStyle w:val="Normalny1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3B546018" w14:textId="067B1893" w:rsidR="00011A4A" w:rsidRPr="0089208D" w:rsidRDefault="00011A4A" w:rsidP="00011A4A">
      <w:pPr>
        <w:pStyle w:val="Normalny1"/>
        <w:jc w:val="both"/>
        <w:rPr>
          <w:rFonts w:ascii="Times New Roman" w:hAnsi="Times New Roman" w:cs="Times New Roman"/>
          <w:sz w:val="16"/>
          <w:szCs w:val="16"/>
        </w:rPr>
      </w:pPr>
    </w:p>
    <w:p w14:paraId="7D757707" w14:textId="0AD1EFC4" w:rsidR="00011A4A" w:rsidRPr="00057F32" w:rsidRDefault="00011A4A" w:rsidP="00011A4A">
      <w:pPr>
        <w:pStyle w:val="Normalny1"/>
        <w:jc w:val="center"/>
        <w:rPr>
          <w:rFonts w:ascii="Times New Roman" w:hAnsi="Times New Roman" w:cs="Times New Roman"/>
          <w:b/>
          <w:bCs/>
        </w:rPr>
      </w:pPr>
      <w:r w:rsidRPr="00057F32">
        <w:rPr>
          <w:rFonts w:ascii="Times New Roman" w:hAnsi="Times New Roman" w:cs="Times New Roman"/>
          <w:b/>
          <w:bCs/>
          <w:lang w:eastAsia="pl-PL"/>
        </w:rPr>
        <w:t>Rozdział I</w:t>
      </w:r>
    </w:p>
    <w:p w14:paraId="1E644799" w14:textId="660FC86A" w:rsidR="00011A4A" w:rsidRPr="00057F32" w:rsidRDefault="00011A4A" w:rsidP="00011A4A">
      <w:pPr>
        <w:pStyle w:val="Normalny1"/>
        <w:jc w:val="center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Podstawa prawna</w:t>
      </w:r>
    </w:p>
    <w:p w14:paraId="3B6A70C8" w14:textId="5BE945FF" w:rsidR="00011A4A" w:rsidRDefault="00011A4A" w:rsidP="00773A8F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§ </w:t>
      </w:r>
      <w:r w:rsidR="00420D27">
        <w:rPr>
          <w:rFonts w:ascii="Times New Roman" w:hAnsi="Times New Roman" w:cs="Times New Roman"/>
          <w:lang w:eastAsia="pl-PL"/>
        </w:rPr>
        <w:t>1</w:t>
      </w:r>
    </w:p>
    <w:p w14:paraId="2FF7419F" w14:textId="54F6CC78" w:rsidR="00773A8F" w:rsidRDefault="00773A8F" w:rsidP="00011A4A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Podstawę prawną n</w:t>
      </w:r>
      <w:r w:rsidRPr="0022571B">
        <w:rPr>
          <w:rFonts w:ascii="Times New Roman" w:hAnsi="Times New Roman" w:cs="Times New Roman"/>
        </w:rPr>
        <w:t>iniejsz</w:t>
      </w:r>
      <w:r>
        <w:rPr>
          <w:rFonts w:ascii="Times New Roman" w:hAnsi="Times New Roman" w:cs="Times New Roman"/>
        </w:rPr>
        <w:t>ego</w:t>
      </w:r>
      <w:r w:rsidRPr="0022571B">
        <w:rPr>
          <w:rFonts w:ascii="Times New Roman" w:hAnsi="Times New Roman" w:cs="Times New Roman"/>
        </w:rPr>
        <w:t xml:space="preserve"> </w:t>
      </w:r>
      <w:bookmarkStart w:id="1" w:name="_Hlk232079351"/>
      <w:r w:rsidRPr="0022571B">
        <w:rPr>
          <w:rFonts w:ascii="Times New Roman" w:hAnsi="Times New Roman" w:cs="Times New Roman"/>
        </w:rPr>
        <w:t>Regulamin</w:t>
      </w:r>
      <w:r>
        <w:rPr>
          <w:rFonts w:ascii="Times New Roman" w:hAnsi="Times New Roman" w:cs="Times New Roman"/>
        </w:rPr>
        <w:t xml:space="preserve">u </w:t>
      </w:r>
      <w:r w:rsidR="003C4117">
        <w:rPr>
          <w:rFonts w:ascii="Times New Roman" w:hAnsi="Times New Roman" w:cs="Times New Roman"/>
        </w:rPr>
        <w:t xml:space="preserve">pierwszej </w:t>
      </w:r>
      <w:r w:rsidR="003C4117" w:rsidRPr="003C4117">
        <w:rPr>
          <w:rFonts w:ascii="Times New Roman" w:hAnsi="Times New Roman" w:cs="Times New Roman"/>
        </w:rPr>
        <w:t>rekrutacji dzieci do nowoutworzonego Żłobka Gminnego w Borzytuchomiu na rok szkolny 2026/2027</w:t>
      </w:r>
      <w:r w:rsidR="003C4117">
        <w:rPr>
          <w:rFonts w:ascii="Times New Roman" w:hAnsi="Times New Roman" w:cs="Times New Roman"/>
        </w:rPr>
        <w:t xml:space="preserve"> </w:t>
      </w:r>
      <w:bookmarkEnd w:id="1"/>
      <w:r>
        <w:rPr>
          <w:rFonts w:ascii="Times New Roman" w:hAnsi="Times New Roman" w:cs="Times New Roman"/>
        </w:rPr>
        <w:t xml:space="preserve">zwanego dalej „Regulaminem” </w:t>
      </w:r>
      <w:r w:rsidR="00C92BE4">
        <w:rPr>
          <w:rFonts w:ascii="Times New Roman" w:hAnsi="Times New Roman" w:cs="Times New Roman"/>
        </w:rPr>
        <w:t xml:space="preserve"> stanowi </w:t>
      </w:r>
      <w:bookmarkStart w:id="2" w:name="_Hlk232079744"/>
      <w:r w:rsidR="00C92BE4" w:rsidRPr="003E3840">
        <w:rPr>
          <w:rFonts w:ascii="Times New Roman" w:hAnsi="Times New Roman" w:cs="Times New Roman"/>
        </w:rPr>
        <w:t>Statu</w:t>
      </w:r>
      <w:r w:rsidR="00C92BE4">
        <w:rPr>
          <w:rFonts w:ascii="Times New Roman" w:hAnsi="Times New Roman" w:cs="Times New Roman"/>
        </w:rPr>
        <w:t xml:space="preserve">t </w:t>
      </w:r>
      <w:r w:rsidR="00C92BE4" w:rsidRPr="003E3840">
        <w:rPr>
          <w:rFonts w:ascii="Times New Roman" w:hAnsi="Times New Roman" w:cs="Times New Roman"/>
        </w:rPr>
        <w:t>Żłobka Gminnego w Borzytuchomiu, który stanowi załącznik do Uchwały Nr XVI/117/26 Rady Gminy Borzytuchom z dnia 26 lutego 2026 r. w sprawie utworzenia Żłobka Gminnego w Borzytuchomiu oraz ustalenia jego statutu</w:t>
      </w:r>
      <w:r w:rsidR="00C92BE4">
        <w:rPr>
          <w:rFonts w:ascii="Times New Roman" w:hAnsi="Times New Roman" w:cs="Times New Roman"/>
        </w:rPr>
        <w:t xml:space="preserve"> </w:t>
      </w:r>
      <w:r w:rsidR="00C92BE4" w:rsidRPr="0088028A">
        <w:rPr>
          <w:rFonts w:ascii="Times New Roman" w:hAnsi="Times New Roman" w:cs="Times New Roman"/>
        </w:rPr>
        <w:t>(Dz. Urz. Woj. Pom. z 1</w:t>
      </w:r>
      <w:r w:rsidR="00D200EF">
        <w:rPr>
          <w:rFonts w:ascii="Times New Roman" w:hAnsi="Times New Roman" w:cs="Times New Roman"/>
        </w:rPr>
        <w:t>0 marca</w:t>
      </w:r>
      <w:r w:rsidR="00C92BE4" w:rsidRPr="0088028A">
        <w:rPr>
          <w:rFonts w:ascii="Times New Roman" w:hAnsi="Times New Roman" w:cs="Times New Roman"/>
        </w:rPr>
        <w:t xml:space="preserve"> 20</w:t>
      </w:r>
      <w:r w:rsidR="00D200EF">
        <w:rPr>
          <w:rFonts w:ascii="Times New Roman" w:hAnsi="Times New Roman" w:cs="Times New Roman"/>
        </w:rPr>
        <w:t>26</w:t>
      </w:r>
      <w:r w:rsidR="00C92BE4" w:rsidRPr="0088028A">
        <w:rPr>
          <w:rFonts w:ascii="Times New Roman" w:hAnsi="Times New Roman" w:cs="Times New Roman"/>
        </w:rPr>
        <w:t xml:space="preserve"> r., poz. </w:t>
      </w:r>
      <w:r w:rsidR="00D200EF">
        <w:rPr>
          <w:rFonts w:ascii="Times New Roman" w:hAnsi="Times New Roman" w:cs="Times New Roman"/>
        </w:rPr>
        <w:t>1071</w:t>
      </w:r>
      <w:r w:rsidR="00C92BE4" w:rsidRPr="0088028A">
        <w:rPr>
          <w:rFonts w:ascii="Times New Roman" w:hAnsi="Times New Roman" w:cs="Times New Roman"/>
        </w:rPr>
        <w:t>).</w:t>
      </w:r>
    </w:p>
    <w:bookmarkEnd w:id="2"/>
    <w:p w14:paraId="7A0655BC" w14:textId="77777777" w:rsidR="00773A8F" w:rsidRDefault="00773A8F" w:rsidP="00011A4A">
      <w:pPr>
        <w:pStyle w:val="Normalny1"/>
        <w:jc w:val="both"/>
        <w:rPr>
          <w:rFonts w:ascii="Times New Roman" w:hAnsi="Times New Roman" w:cs="Times New Roman"/>
        </w:rPr>
      </w:pPr>
    </w:p>
    <w:p w14:paraId="3071C02D" w14:textId="06887788" w:rsidR="00011A4A" w:rsidRPr="00057F32" w:rsidRDefault="00011A4A" w:rsidP="00011A4A">
      <w:pPr>
        <w:pStyle w:val="Normalny1"/>
        <w:jc w:val="center"/>
        <w:rPr>
          <w:rFonts w:ascii="Times New Roman" w:hAnsi="Times New Roman" w:cs="Times New Roman"/>
          <w:b/>
          <w:bCs/>
        </w:rPr>
      </w:pPr>
      <w:r w:rsidRPr="00057F32">
        <w:rPr>
          <w:rFonts w:ascii="Times New Roman" w:hAnsi="Times New Roman" w:cs="Times New Roman"/>
          <w:b/>
          <w:bCs/>
          <w:lang w:eastAsia="pl-PL"/>
        </w:rPr>
        <w:t>Rozdział II</w:t>
      </w:r>
    </w:p>
    <w:p w14:paraId="16E63B31" w14:textId="672104BC" w:rsidR="00011A4A" w:rsidRPr="00057F32" w:rsidRDefault="00011A4A" w:rsidP="00011A4A">
      <w:pPr>
        <w:pStyle w:val="Normalny1"/>
        <w:jc w:val="center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Postanowienia ogólne</w:t>
      </w:r>
    </w:p>
    <w:p w14:paraId="19798D29" w14:textId="6F12AC41" w:rsidR="00011A4A" w:rsidRDefault="00011A4A" w:rsidP="00011A4A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§ </w:t>
      </w:r>
      <w:r w:rsidR="00420D27">
        <w:rPr>
          <w:rFonts w:ascii="Times New Roman" w:hAnsi="Times New Roman" w:cs="Times New Roman"/>
          <w:lang w:eastAsia="pl-PL"/>
        </w:rPr>
        <w:t>2</w:t>
      </w:r>
    </w:p>
    <w:p w14:paraId="283BC443" w14:textId="056A3B9E" w:rsidR="0022571B" w:rsidRDefault="0022571B" w:rsidP="0022571B">
      <w:pPr>
        <w:pStyle w:val="Normalny1"/>
        <w:jc w:val="both"/>
        <w:rPr>
          <w:rFonts w:ascii="Times New Roman" w:hAnsi="Times New Roman" w:cs="Times New Roman"/>
        </w:rPr>
      </w:pPr>
      <w:r w:rsidRPr="0022571B">
        <w:rPr>
          <w:rFonts w:ascii="Times New Roman" w:hAnsi="Times New Roman" w:cs="Times New Roman"/>
        </w:rPr>
        <w:t>Niniejszy Regulamin określa ogólne zasady przyjmowania</w:t>
      </w:r>
      <w:r>
        <w:rPr>
          <w:rFonts w:ascii="Times New Roman" w:hAnsi="Times New Roman" w:cs="Times New Roman"/>
        </w:rPr>
        <w:t xml:space="preserve"> </w:t>
      </w:r>
      <w:r w:rsidRPr="0022571B">
        <w:rPr>
          <w:rFonts w:ascii="Times New Roman" w:hAnsi="Times New Roman" w:cs="Times New Roman"/>
        </w:rPr>
        <w:t xml:space="preserve">kandydatów do Żłobka </w:t>
      </w:r>
      <w:r>
        <w:rPr>
          <w:rFonts w:ascii="Times New Roman" w:hAnsi="Times New Roman" w:cs="Times New Roman"/>
        </w:rPr>
        <w:t xml:space="preserve">Gminnego </w:t>
      </w:r>
      <w:r w:rsidRPr="0022571B">
        <w:rPr>
          <w:rFonts w:ascii="Times New Roman" w:hAnsi="Times New Roman" w:cs="Times New Roman"/>
        </w:rPr>
        <w:t>w B</w:t>
      </w:r>
      <w:r>
        <w:rPr>
          <w:rFonts w:ascii="Times New Roman" w:hAnsi="Times New Roman" w:cs="Times New Roman"/>
        </w:rPr>
        <w:t xml:space="preserve">orzytuchomiu </w:t>
      </w:r>
      <w:r w:rsidRPr="0022571B">
        <w:rPr>
          <w:rFonts w:ascii="Times New Roman" w:hAnsi="Times New Roman" w:cs="Times New Roman"/>
        </w:rPr>
        <w:t>na rok szkolny 2026/2027 oraz tryb postępowania rekrutacyjnego, terminy postępowania rekrutacyjnego oraz</w:t>
      </w:r>
      <w:r>
        <w:rPr>
          <w:rFonts w:ascii="Times New Roman" w:hAnsi="Times New Roman" w:cs="Times New Roman"/>
        </w:rPr>
        <w:t xml:space="preserve"> </w:t>
      </w:r>
      <w:r w:rsidRPr="0022571B">
        <w:rPr>
          <w:rFonts w:ascii="Times New Roman" w:hAnsi="Times New Roman" w:cs="Times New Roman"/>
        </w:rPr>
        <w:t>niezbędne dokumenty w postępowaniu rekrutacyjnym.</w:t>
      </w:r>
    </w:p>
    <w:p w14:paraId="744EBF7F" w14:textId="0C156CD7" w:rsidR="006D3636" w:rsidRDefault="006D3636" w:rsidP="006D3636">
      <w:pPr>
        <w:pStyle w:val="Normalny1"/>
        <w:jc w:val="both"/>
        <w:rPr>
          <w:rFonts w:ascii="Times New Roman" w:hAnsi="Times New Roman" w:cs="Times New Roman"/>
        </w:rPr>
      </w:pPr>
    </w:p>
    <w:p w14:paraId="095134DF" w14:textId="258C33D1" w:rsidR="006D3636" w:rsidRDefault="006D3636" w:rsidP="006D3636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§ </w:t>
      </w:r>
      <w:r w:rsidR="00420D27">
        <w:rPr>
          <w:rFonts w:ascii="Times New Roman" w:hAnsi="Times New Roman" w:cs="Times New Roman"/>
          <w:lang w:eastAsia="pl-PL"/>
        </w:rPr>
        <w:t>3</w:t>
      </w:r>
    </w:p>
    <w:p w14:paraId="12A61935" w14:textId="77777777" w:rsidR="006D3636" w:rsidRDefault="006D3636" w:rsidP="006D3636">
      <w:pPr>
        <w:pStyle w:val="Normalny1"/>
        <w:jc w:val="both"/>
        <w:rPr>
          <w:rFonts w:ascii="Times New Roman" w:hAnsi="Times New Roman" w:cs="Times New Roman"/>
          <w:lang w:eastAsia="pl-PL"/>
        </w:rPr>
      </w:pPr>
      <w:r w:rsidRPr="006D3636">
        <w:rPr>
          <w:rFonts w:ascii="Times New Roman" w:hAnsi="Times New Roman" w:cs="Times New Roman"/>
          <w:lang w:eastAsia="pl-PL"/>
        </w:rPr>
        <w:t xml:space="preserve">Ilekroć w </w:t>
      </w:r>
      <w:r>
        <w:rPr>
          <w:rFonts w:ascii="Times New Roman" w:hAnsi="Times New Roman" w:cs="Times New Roman"/>
          <w:lang w:eastAsia="pl-PL"/>
        </w:rPr>
        <w:t>R</w:t>
      </w:r>
      <w:r w:rsidRPr="006D3636">
        <w:rPr>
          <w:rFonts w:ascii="Times New Roman" w:hAnsi="Times New Roman" w:cs="Times New Roman"/>
          <w:lang w:eastAsia="pl-PL"/>
        </w:rPr>
        <w:t>egulaminie jest mowa o:</w:t>
      </w:r>
    </w:p>
    <w:p w14:paraId="32856CC4" w14:textId="6EA2C642" w:rsidR="008614A8" w:rsidRPr="008614A8" w:rsidRDefault="008614A8" w:rsidP="008614A8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lang w:eastAsia="pl-PL"/>
        </w:rPr>
      </w:pPr>
      <w:r w:rsidRPr="006D3636">
        <w:rPr>
          <w:rFonts w:ascii="Times New Roman" w:hAnsi="Times New Roman" w:cs="Times New Roman"/>
          <w:lang w:eastAsia="pl-PL"/>
        </w:rPr>
        <w:t xml:space="preserve">Dyrektorze </w:t>
      </w:r>
      <w:r>
        <w:rPr>
          <w:rFonts w:ascii="Times New Roman" w:hAnsi="Times New Roman" w:cs="Times New Roman"/>
          <w:lang w:eastAsia="pl-PL"/>
        </w:rPr>
        <w:t xml:space="preserve">Żłobka </w:t>
      </w:r>
      <w:r w:rsidRPr="006D3636">
        <w:rPr>
          <w:rFonts w:ascii="Times New Roman" w:hAnsi="Times New Roman" w:cs="Times New Roman"/>
          <w:lang w:eastAsia="pl-PL"/>
        </w:rPr>
        <w:t>– należy przez to rozumieć Dyrektora Żłobka Gminn</w:t>
      </w:r>
      <w:r>
        <w:rPr>
          <w:rFonts w:ascii="Times New Roman" w:hAnsi="Times New Roman" w:cs="Times New Roman"/>
          <w:lang w:eastAsia="pl-PL"/>
        </w:rPr>
        <w:t>ego</w:t>
      </w:r>
      <w:r w:rsidRPr="006D3636">
        <w:rPr>
          <w:rFonts w:ascii="Times New Roman" w:hAnsi="Times New Roman" w:cs="Times New Roman"/>
          <w:lang w:eastAsia="pl-PL"/>
        </w:rPr>
        <w:t xml:space="preserve"> w Borzytuchomiu;</w:t>
      </w:r>
    </w:p>
    <w:p w14:paraId="0FE49E54" w14:textId="54A75B43" w:rsidR="0022571B" w:rsidRDefault="0022571B" w:rsidP="006D3636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kandydacie – należy przez to rozumieć dziecko ubiegające się o przyjęcie do </w:t>
      </w:r>
      <w:r w:rsidRPr="006D3636">
        <w:rPr>
          <w:rFonts w:ascii="Times New Roman" w:hAnsi="Times New Roman" w:cs="Times New Roman"/>
          <w:lang w:eastAsia="pl-PL"/>
        </w:rPr>
        <w:t>Żłobk</w:t>
      </w:r>
      <w:r>
        <w:rPr>
          <w:rFonts w:ascii="Times New Roman" w:hAnsi="Times New Roman" w:cs="Times New Roman"/>
          <w:lang w:eastAsia="pl-PL"/>
        </w:rPr>
        <w:t>a</w:t>
      </w:r>
      <w:r w:rsidRPr="006D3636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Gminnego </w:t>
      </w:r>
      <w:r w:rsidRPr="006D3636">
        <w:rPr>
          <w:rFonts w:ascii="Times New Roman" w:hAnsi="Times New Roman" w:cs="Times New Roman"/>
          <w:lang w:eastAsia="pl-PL"/>
        </w:rPr>
        <w:t xml:space="preserve">w </w:t>
      </w:r>
      <w:r>
        <w:rPr>
          <w:rFonts w:ascii="Times New Roman" w:hAnsi="Times New Roman" w:cs="Times New Roman"/>
          <w:lang w:eastAsia="pl-PL"/>
        </w:rPr>
        <w:t>Borzytuchomiu</w:t>
      </w:r>
      <w:r w:rsidR="00982857">
        <w:rPr>
          <w:rFonts w:ascii="Times New Roman" w:hAnsi="Times New Roman" w:cs="Times New Roman"/>
          <w:lang w:eastAsia="pl-PL"/>
        </w:rPr>
        <w:t>;</w:t>
      </w:r>
    </w:p>
    <w:p w14:paraId="1CBAAA41" w14:textId="7AA76B89" w:rsidR="00065C27" w:rsidRDefault="00492F74" w:rsidP="00065C27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karcie zgłoszenia </w:t>
      </w:r>
      <w:r w:rsidR="00065C27">
        <w:rPr>
          <w:rFonts w:ascii="Times New Roman" w:hAnsi="Times New Roman" w:cs="Times New Roman"/>
          <w:lang w:eastAsia="pl-PL"/>
        </w:rPr>
        <w:t xml:space="preserve">dziecka lub karcie zgłoszenia </w:t>
      </w:r>
      <w:r>
        <w:rPr>
          <w:rFonts w:ascii="Times New Roman" w:hAnsi="Times New Roman" w:cs="Times New Roman"/>
          <w:lang w:eastAsia="pl-PL"/>
        </w:rPr>
        <w:t xml:space="preserve">– należy przez to rozumieć </w:t>
      </w:r>
      <w:r w:rsidR="00065C27" w:rsidRPr="00065C27">
        <w:rPr>
          <w:rFonts w:ascii="Times New Roman" w:hAnsi="Times New Roman" w:cs="Times New Roman"/>
        </w:rPr>
        <w:t xml:space="preserve">Kartę zgłoszenia dziecka do Żłobka Gminnego w Borzytuchomiu – stanowi załącznik nr 2 do </w:t>
      </w:r>
      <w:r w:rsidR="00065C27">
        <w:rPr>
          <w:rFonts w:ascii="Times New Roman" w:hAnsi="Times New Roman" w:cs="Times New Roman"/>
        </w:rPr>
        <w:t xml:space="preserve">Zarządzenia </w:t>
      </w:r>
      <w:r w:rsidR="00065C27" w:rsidRPr="00065C27">
        <w:rPr>
          <w:rFonts w:ascii="Times New Roman" w:hAnsi="Times New Roman" w:cs="Times New Roman"/>
          <w:bCs/>
        </w:rPr>
        <w:t>w sprawie naboru dzieci do Żłobka Gminnego</w:t>
      </w:r>
      <w:r w:rsidR="00065C27">
        <w:rPr>
          <w:rFonts w:ascii="Times New Roman" w:hAnsi="Times New Roman" w:cs="Times New Roman"/>
          <w:bCs/>
        </w:rPr>
        <w:t xml:space="preserve"> </w:t>
      </w:r>
      <w:r w:rsidR="00065C27" w:rsidRPr="00065C27">
        <w:rPr>
          <w:rFonts w:ascii="Times New Roman" w:hAnsi="Times New Roman" w:cs="Times New Roman"/>
          <w:bCs/>
        </w:rPr>
        <w:t>w Borzytuchomiu na rok 2026/2027</w:t>
      </w:r>
      <w:r w:rsidR="00982857">
        <w:rPr>
          <w:rFonts w:ascii="Times New Roman" w:hAnsi="Times New Roman" w:cs="Times New Roman"/>
          <w:lang w:eastAsia="pl-PL"/>
        </w:rPr>
        <w:t>;</w:t>
      </w:r>
    </w:p>
    <w:p w14:paraId="685431AA" w14:textId="0358044B" w:rsidR="008614A8" w:rsidRDefault="008614A8" w:rsidP="00065C27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komisji kwalifikacyjnej – organ, o którym mowa w rozdziale VI </w:t>
      </w:r>
      <w:r w:rsidR="00982857">
        <w:rPr>
          <w:rFonts w:ascii="Times New Roman" w:hAnsi="Times New Roman" w:cs="Times New Roman"/>
          <w:lang w:eastAsia="pl-PL"/>
        </w:rPr>
        <w:t xml:space="preserve">niniejszego </w:t>
      </w:r>
      <w:r>
        <w:rPr>
          <w:rFonts w:ascii="Times New Roman" w:hAnsi="Times New Roman" w:cs="Times New Roman"/>
          <w:lang w:eastAsia="pl-PL"/>
        </w:rPr>
        <w:t>Regul</w:t>
      </w:r>
      <w:r w:rsidR="00982857">
        <w:rPr>
          <w:rFonts w:ascii="Times New Roman" w:hAnsi="Times New Roman" w:cs="Times New Roman"/>
          <w:lang w:eastAsia="pl-PL"/>
        </w:rPr>
        <w:t>a</w:t>
      </w:r>
      <w:r>
        <w:rPr>
          <w:rFonts w:ascii="Times New Roman" w:hAnsi="Times New Roman" w:cs="Times New Roman"/>
          <w:lang w:eastAsia="pl-PL"/>
        </w:rPr>
        <w:t xml:space="preserve">minu, </w:t>
      </w:r>
      <w:r w:rsidR="00CC733A">
        <w:rPr>
          <w:rFonts w:ascii="Times New Roman" w:hAnsi="Times New Roman" w:cs="Times New Roman"/>
          <w:lang w:eastAsia="pl-PL"/>
        </w:rPr>
        <w:t xml:space="preserve">powołany przez </w:t>
      </w:r>
      <w:r w:rsidR="00982857">
        <w:rPr>
          <w:rFonts w:ascii="Times New Roman" w:hAnsi="Times New Roman" w:cs="Times New Roman"/>
          <w:lang w:eastAsia="pl-PL"/>
        </w:rPr>
        <w:t xml:space="preserve">Dyrektora Żłobka </w:t>
      </w:r>
      <w:r w:rsidR="00CC733A">
        <w:rPr>
          <w:rFonts w:ascii="Times New Roman" w:hAnsi="Times New Roman" w:cs="Times New Roman"/>
          <w:lang w:eastAsia="pl-PL"/>
        </w:rPr>
        <w:t xml:space="preserve">w celu </w:t>
      </w:r>
      <w:r w:rsidR="00982857">
        <w:rPr>
          <w:rFonts w:ascii="Times New Roman" w:hAnsi="Times New Roman" w:cs="Times New Roman"/>
          <w:lang w:eastAsia="pl-PL"/>
        </w:rPr>
        <w:t>prowadzeni</w:t>
      </w:r>
      <w:r w:rsidR="00CC733A">
        <w:rPr>
          <w:rFonts w:ascii="Times New Roman" w:hAnsi="Times New Roman" w:cs="Times New Roman"/>
          <w:lang w:eastAsia="pl-PL"/>
        </w:rPr>
        <w:t>a</w:t>
      </w:r>
      <w:r w:rsidR="00982857">
        <w:rPr>
          <w:rFonts w:ascii="Times New Roman" w:hAnsi="Times New Roman" w:cs="Times New Roman"/>
          <w:lang w:eastAsia="pl-PL"/>
        </w:rPr>
        <w:t xml:space="preserve"> postępowania rekrutacyjnego;</w:t>
      </w:r>
    </w:p>
    <w:p w14:paraId="15D6B0AE" w14:textId="11C6F6EC" w:rsidR="008614A8" w:rsidRPr="008C1E12" w:rsidRDefault="008614A8" w:rsidP="008614A8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postępowaniu rekrutacyjnym – należy przez to rozumieć postępowanie w sprawie </w:t>
      </w:r>
      <w:r w:rsidRPr="00BD56B0">
        <w:rPr>
          <w:rFonts w:ascii="Times New Roman" w:hAnsi="Times New Roman" w:cs="Times New Roman"/>
        </w:rPr>
        <w:t>rekrutacji do Żłobka Gminnego w Borzytuchomiu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BD56B0">
        <w:rPr>
          <w:rFonts w:ascii="Times New Roman" w:hAnsi="Times New Roman" w:cs="Times New Roman"/>
          <w:b/>
          <w:bCs/>
        </w:rPr>
        <w:t>na rok szkolny 2026/2027</w:t>
      </w:r>
      <w:r w:rsidR="00982857">
        <w:rPr>
          <w:rFonts w:ascii="Times New Roman" w:hAnsi="Times New Roman" w:cs="Times New Roman"/>
        </w:rPr>
        <w:t>;</w:t>
      </w:r>
    </w:p>
    <w:p w14:paraId="54FD55F0" w14:textId="101E92A0" w:rsidR="008614A8" w:rsidRPr="008614A8" w:rsidRDefault="008614A8" w:rsidP="008614A8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r</w:t>
      </w:r>
      <w:r w:rsidRPr="008C1E12">
        <w:rPr>
          <w:rFonts w:ascii="Times New Roman" w:hAnsi="Times New Roman" w:cs="Times New Roman"/>
          <w:lang w:eastAsia="pl-PL"/>
        </w:rPr>
        <w:t>odzic</w:t>
      </w:r>
      <w:r>
        <w:rPr>
          <w:rFonts w:ascii="Times New Roman" w:hAnsi="Times New Roman" w:cs="Times New Roman"/>
          <w:lang w:eastAsia="pl-PL"/>
        </w:rPr>
        <w:t>u dziecka</w:t>
      </w:r>
      <w:r w:rsidRPr="008C1E12">
        <w:rPr>
          <w:rFonts w:ascii="Times New Roman" w:hAnsi="Times New Roman" w:cs="Times New Roman"/>
          <w:lang w:eastAsia="pl-PL"/>
        </w:rPr>
        <w:t xml:space="preserve"> – należy przez to </w:t>
      </w:r>
      <w:r w:rsidRPr="005855A4">
        <w:rPr>
          <w:rFonts w:ascii="Times New Roman" w:hAnsi="Times New Roman" w:cs="Times New Roman"/>
          <w:lang w:eastAsia="pl-PL"/>
        </w:rPr>
        <w:t>rozumieć</w:t>
      </w:r>
      <w:r w:rsidRPr="005855A4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5855A4">
        <w:rPr>
          <w:rFonts w:ascii="Times New Roman" w:hAnsi="Times New Roman" w:cs="Times New Roman"/>
          <w:b/>
          <w:bCs/>
        </w:rPr>
        <w:t xml:space="preserve">także </w:t>
      </w:r>
      <w:r w:rsidRPr="005855A4">
        <w:rPr>
          <w:rFonts w:ascii="Times New Roman" w:hAnsi="Times New Roman" w:cs="Times New Roman"/>
        </w:rPr>
        <w:t>opiekunów prawnych oraz inne osoby, którym sąd powierzył sprawowanie opieki nad dzieckiem</w:t>
      </w:r>
      <w:r w:rsidR="00982857">
        <w:rPr>
          <w:rFonts w:ascii="Times New Roman" w:hAnsi="Times New Roman" w:cs="Times New Roman"/>
        </w:rPr>
        <w:t>;</w:t>
      </w:r>
    </w:p>
    <w:p w14:paraId="0701F48E" w14:textId="18365C4A" w:rsidR="005E1CB1" w:rsidRDefault="00C21191" w:rsidP="006D3636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Urzędzie</w:t>
      </w:r>
      <w:r w:rsidR="005E1CB1">
        <w:rPr>
          <w:rFonts w:ascii="Times New Roman" w:hAnsi="Times New Roman" w:cs="Times New Roman"/>
          <w:lang w:eastAsia="pl-PL"/>
        </w:rPr>
        <w:t xml:space="preserve"> Gminy – należy przez to rozumieć Urząd Gminy w Borzytuchomiu;</w:t>
      </w:r>
    </w:p>
    <w:p w14:paraId="56230121" w14:textId="3D834305" w:rsidR="006D3636" w:rsidRDefault="006D3636" w:rsidP="006D3636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lang w:eastAsia="pl-PL"/>
        </w:rPr>
      </w:pPr>
      <w:r w:rsidRPr="006D3636">
        <w:rPr>
          <w:rFonts w:ascii="Times New Roman" w:hAnsi="Times New Roman" w:cs="Times New Roman"/>
          <w:lang w:eastAsia="pl-PL"/>
        </w:rPr>
        <w:t>Żłobku – należy przez to rozumieć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6D3636">
        <w:rPr>
          <w:rFonts w:ascii="Times New Roman" w:hAnsi="Times New Roman" w:cs="Times New Roman"/>
          <w:lang w:eastAsia="pl-PL"/>
        </w:rPr>
        <w:t xml:space="preserve">Żłobek </w:t>
      </w:r>
      <w:r>
        <w:rPr>
          <w:rFonts w:ascii="Times New Roman" w:hAnsi="Times New Roman" w:cs="Times New Roman"/>
          <w:lang w:eastAsia="pl-PL"/>
        </w:rPr>
        <w:t xml:space="preserve">Gminny </w:t>
      </w:r>
      <w:r w:rsidRPr="006D3636">
        <w:rPr>
          <w:rFonts w:ascii="Times New Roman" w:hAnsi="Times New Roman" w:cs="Times New Roman"/>
          <w:lang w:eastAsia="pl-PL"/>
        </w:rPr>
        <w:t xml:space="preserve">w </w:t>
      </w:r>
      <w:r>
        <w:rPr>
          <w:rFonts w:ascii="Times New Roman" w:hAnsi="Times New Roman" w:cs="Times New Roman"/>
          <w:lang w:eastAsia="pl-PL"/>
        </w:rPr>
        <w:t>Borzytuchomiu</w:t>
      </w:r>
      <w:r w:rsidR="008614A8">
        <w:rPr>
          <w:rFonts w:ascii="Times New Roman" w:hAnsi="Times New Roman" w:cs="Times New Roman"/>
          <w:lang w:eastAsia="pl-PL"/>
        </w:rPr>
        <w:t>.</w:t>
      </w:r>
    </w:p>
    <w:p w14:paraId="6FB7D8BF" w14:textId="5C79B527" w:rsidR="004A3986" w:rsidRPr="002E5EA9" w:rsidRDefault="004A3986" w:rsidP="004A3986">
      <w:pPr>
        <w:pStyle w:val="Normalny1"/>
        <w:jc w:val="both"/>
        <w:rPr>
          <w:rFonts w:ascii="Times New Roman" w:hAnsi="Times New Roman" w:cs="Times New Roman"/>
        </w:rPr>
      </w:pPr>
    </w:p>
    <w:p w14:paraId="2F9B53F4" w14:textId="3EDD274F" w:rsidR="00BD56B0" w:rsidRPr="00057F32" w:rsidRDefault="00BD56B0" w:rsidP="00BD56B0">
      <w:pPr>
        <w:pStyle w:val="Normalny1"/>
        <w:jc w:val="center"/>
        <w:rPr>
          <w:rFonts w:ascii="Times New Roman" w:hAnsi="Times New Roman" w:cs="Times New Roman"/>
          <w:b/>
          <w:bCs/>
        </w:rPr>
      </w:pPr>
      <w:r w:rsidRPr="00057F32">
        <w:rPr>
          <w:rFonts w:ascii="Times New Roman" w:hAnsi="Times New Roman" w:cs="Times New Roman"/>
          <w:b/>
          <w:bCs/>
          <w:lang w:eastAsia="pl-PL"/>
        </w:rPr>
        <w:t>Rozdział II</w:t>
      </w:r>
      <w:r w:rsidR="008614A8">
        <w:rPr>
          <w:rFonts w:ascii="Times New Roman" w:hAnsi="Times New Roman" w:cs="Times New Roman"/>
          <w:b/>
          <w:bCs/>
          <w:lang w:eastAsia="pl-PL"/>
        </w:rPr>
        <w:t>I</w:t>
      </w:r>
    </w:p>
    <w:p w14:paraId="527495C7" w14:textId="6F9FC51B" w:rsidR="00BD56B0" w:rsidRPr="00057F32" w:rsidRDefault="00BD56B0" w:rsidP="00BD56B0">
      <w:pPr>
        <w:pStyle w:val="Normalny1"/>
        <w:jc w:val="center"/>
        <w:rPr>
          <w:rFonts w:ascii="Times New Roman" w:hAnsi="Times New Roman" w:cs="Times New Roman"/>
          <w:b/>
          <w:bCs/>
          <w:lang w:eastAsia="pl-PL"/>
        </w:rPr>
      </w:pPr>
      <w:r w:rsidRPr="00BD56B0">
        <w:rPr>
          <w:rFonts w:ascii="Times New Roman" w:hAnsi="Times New Roman" w:cs="Times New Roman"/>
          <w:b/>
          <w:bCs/>
          <w:lang w:eastAsia="pl-PL"/>
        </w:rPr>
        <w:t>Harmonogram postępowania rekrutacyjnego</w:t>
      </w:r>
    </w:p>
    <w:p w14:paraId="49130F7F" w14:textId="0CA73C30" w:rsidR="00BD56B0" w:rsidRDefault="00BD56B0" w:rsidP="00BD56B0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§ </w:t>
      </w:r>
      <w:r w:rsidR="00420D27">
        <w:rPr>
          <w:rFonts w:ascii="Times New Roman" w:hAnsi="Times New Roman" w:cs="Times New Roman"/>
          <w:lang w:eastAsia="pl-PL"/>
        </w:rPr>
        <w:t>4</w:t>
      </w:r>
    </w:p>
    <w:p w14:paraId="60C6A901" w14:textId="270A3356" w:rsidR="00BD56B0" w:rsidRDefault="00BD56B0" w:rsidP="00BD56B0">
      <w:pPr>
        <w:pStyle w:val="Normalny1"/>
        <w:jc w:val="both"/>
        <w:rPr>
          <w:rFonts w:ascii="Times New Roman" w:hAnsi="Times New Roman" w:cs="Times New Roman"/>
          <w:lang w:eastAsia="pl-PL"/>
        </w:rPr>
      </w:pPr>
      <w:r w:rsidRPr="00BD56B0">
        <w:rPr>
          <w:rFonts w:ascii="Times New Roman" w:hAnsi="Times New Roman" w:cs="Times New Roman"/>
          <w:lang w:eastAsia="pl-PL"/>
        </w:rPr>
        <w:t>Poszczególne etapy postępowania rekrutacyjnego będą odbywały się w następujących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BD56B0">
        <w:rPr>
          <w:rFonts w:ascii="Times New Roman" w:hAnsi="Times New Roman" w:cs="Times New Roman"/>
          <w:lang w:eastAsia="pl-PL"/>
        </w:rPr>
        <w:t>terminach:</w:t>
      </w:r>
    </w:p>
    <w:p w14:paraId="248964FA" w14:textId="45F3A286" w:rsidR="001C1D75" w:rsidRDefault="001C1D75" w:rsidP="00BD56B0">
      <w:pPr>
        <w:pStyle w:val="Normalny1"/>
        <w:jc w:val="both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95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74"/>
        <w:gridCol w:w="4545"/>
      </w:tblGrid>
      <w:tr w:rsidR="001C1D75" w14:paraId="11128CB7" w14:textId="77777777" w:rsidTr="00806569">
        <w:trPr>
          <w:trHeight w:val="623"/>
        </w:trPr>
        <w:tc>
          <w:tcPr>
            <w:tcW w:w="4974" w:type="dxa"/>
          </w:tcPr>
          <w:p w14:paraId="02F1D0A6" w14:textId="77777777" w:rsidR="001C1D75" w:rsidRDefault="001C1D75" w:rsidP="008065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RODZAJ CZYNNOŚCI</w:t>
            </w:r>
          </w:p>
        </w:tc>
        <w:tc>
          <w:tcPr>
            <w:tcW w:w="4545" w:type="dxa"/>
          </w:tcPr>
          <w:p w14:paraId="11DE1D31" w14:textId="77777777" w:rsidR="001C1D75" w:rsidRDefault="001C1D75" w:rsidP="008065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TERMIN</w:t>
            </w:r>
          </w:p>
        </w:tc>
      </w:tr>
      <w:tr w:rsidR="001C1D75" w14:paraId="2B3BF0F1" w14:textId="77777777" w:rsidTr="00806569">
        <w:trPr>
          <w:trHeight w:val="927"/>
        </w:trPr>
        <w:tc>
          <w:tcPr>
            <w:tcW w:w="4974" w:type="dxa"/>
          </w:tcPr>
          <w:p w14:paraId="0FACFD88" w14:textId="77777777" w:rsidR="001C1D75" w:rsidRDefault="001C1D75" w:rsidP="00806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Ogłoszenie rekrutacji do Żłobka, udostępnianie wzoru Wniosku o przyjęcie dziecka do Żłobka.</w:t>
            </w:r>
          </w:p>
        </w:tc>
        <w:tc>
          <w:tcPr>
            <w:tcW w:w="4545" w:type="dxa"/>
          </w:tcPr>
          <w:p w14:paraId="7A8714F5" w14:textId="53DD1F77" w:rsidR="001C1D75" w:rsidRDefault="001C1D75" w:rsidP="008065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11.06.2026</w:t>
            </w:r>
          </w:p>
        </w:tc>
      </w:tr>
      <w:tr w:rsidR="001C1D75" w14:paraId="2BFF73A4" w14:textId="77777777" w:rsidTr="00806569">
        <w:trPr>
          <w:trHeight w:val="841"/>
        </w:trPr>
        <w:tc>
          <w:tcPr>
            <w:tcW w:w="4974" w:type="dxa"/>
          </w:tcPr>
          <w:p w14:paraId="359723CB" w14:textId="77777777" w:rsidR="001C1D75" w:rsidRDefault="001C1D75" w:rsidP="00806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Termin składania dokumentów rekrutacyjnych</w:t>
            </w:r>
          </w:p>
        </w:tc>
        <w:tc>
          <w:tcPr>
            <w:tcW w:w="4545" w:type="dxa"/>
          </w:tcPr>
          <w:p w14:paraId="0244FF36" w14:textId="0DADF0FB" w:rsidR="001C1D75" w:rsidRDefault="001C1D75" w:rsidP="008065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12.06.2026-26.06.2026</w:t>
            </w:r>
          </w:p>
        </w:tc>
      </w:tr>
      <w:tr w:rsidR="001C1D75" w14:paraId="1576C960" w14:textId="77777777" w:rsidTr="00806569">
        <w:trPr>
          <w:trHeight w:val="794"/>
        </w:trPr>
        <w:tc>
          <w:tcPr>
            <w:tcW w:w="4974" w:type="dxa"/>
          </w:tcPr>
          <w:p w14:paraId="020416D4" w14:textId="0644C858" w:rsidR="001C1D75" w:rsidRDefault="001C1D75" w:rsidP="00806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Prace komisji kwalifikacyjnej</w:t>
            </w:r>
          </w:p>
        </w:tc>
        <w:tc>
          <w:tcPr>
            <w:tcW w:w="4545" w:type="dxa"/>
          </w:tcPr>
          <w:p w14:paraId="71EC68A0" w14:textId="44DC01C7" w:rsidR="001C1D75" w:rsidRDefault="001C1D75" w:rsidP="008065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27.06. 2026- </w:t>
            </w:r>
            <w:r w:rsidR="00863CEE">
              <w:rPr>
                <w:rFonts w:ascii="Times New Roman" w:eastAsia="Calibri" w:hAnsi="Times New Roman" w:cs="Times New Roman"/>
                <w:b/>
              </w:rPr>
              <w:t>15</w:t>
            </w:r>
            <w:r>
              <w:rPr>
                <w:rFonts w:ascii="Times New Roman" w:eastAsia="Calibri" w:hAnsi="Times New Roman" w:cs="Times New Roman"/>
                <w:b/>
              </w:rPr>
              <w:t>.0</w:t>
            </w:r>
            <w:r w:rsidR="008A33EF">
              <w:rPr>
                <w:rFonts w:ascii="Times New Roman" w:eastAsia="Calibri" w:hAnsi="Times New Roman" w:cs="Times New Roman"/>
                <w:b/>
              </w:rPr>
              <w:t>7</w:t>
            </w:r>
            <w:r>
              <w:rPr>
                <w:rFonts w:ascii="Times New Roman" w:eastAsia="Calibri" w:hAnsi="Times New Roman" w:cs="Times New Roman"/>
                <w:b/>
              </w:rPr>
              <w:t>.2026</w:t>
            </w:r>
          </w:p>
        </w:tc>
      </w:tr>
      <w:tr w:rsidR="001C1D75" w14:paraId="190316BD" w14:textId="77777777" w:rsidTr="00806569">
        <w:trPr>
          <w:trHeight w:val="841"/>
        </w:trPr>
        <w:tc>
          <w:tcPr>
            <w:tcW w:w="4974" w:type="dxa"/>
          </w:tcPr>
          <w:p w14:paraId="09182D0A" w14:textId="0C8F3FA6" w:rsidR="001C1D75" w:rsidRDefault="001C1D75" w:rsidP="00806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Ogłoszenie </w:t>
            </w:r>
            <w:r w:rsidR="00E453D3">
              <w:rPr>
                <w:rFonts w:ascii="Times New Roman" w:eastAsia="Calibri" w:hAnsi="Times New Roman" w:cs="Times New Roman"/>
              </w:rPr>
              <w:t xml:space="preserve">wstępnych </w:t>
            </w:r>
            <w:r>
              <w:rPr>
                <w:rFonts w:ascii="Times New Roman" w:eastAsia="Calibri" w:hAnsi="Times New Roman" w:cs="Times New Roman"/>
              </w:rPr>
              <w:t>wyników naboru dzieci do Żłobka Gminnego w Borzytuchomiu</w:t>
            </w:r>
          </w:p>
        </w:tc>
        <w:tc>
          <w:tcPr>
            <w:tcW w:w="4545" w:type="dxa"/>
          </w:tcPr>
          <w:p w14:paraId="7F847ED8" w14:textId="77777777" w:rsidR="001C1D75" w:rsidRDefault="001C1D75" w:rsidP="008065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01.07.2026</w:t>
            </w:r>
          </w:p>
        </w:tc>
      </w:tr>
      <w:tr w:rsidR="00E30DFB" w14:paraId="12C6FCFB" w14:textId="77777777" w:rsidTr="00F8728D">
        <w:trPr>
          <w:trHeight w:val="841"/>
        </w:trPr>
        <w:tc>
          <w:tcPr>
            <w:tcW w:w="4974" w:type="dxa"/>
          </w:tcPr>
          <w:p w14:paraId="717737E2" w14:textId="47456356" w:rsidR="00E30DFB" w:rsidRDefault="00E453D3" w:rsidP="00F8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9C2019">
              <w:rPr>
                <w:rFonts w:ascii="Times New Roman" w:eastAsia="Times New Roman" w:hAnsi="Times New Roman" w:cs="Times New Roman"/>
                <w:lang w:eastAsia="pl-PL"/>
              </w:rPr>
              <w:t>ublicznie przeprowadzone losowanie - w</w:t>
            </w:r>
            <w:r w:rsidR="009C2019" w:rsidRPr="0021754A">
              <w:rPr>
                <w:rFonts w:ascii="Times New Roman" w:eastAsia="Times New Roman" w:hAnsi="Times New Roman" w:cs="Times New Roman"/>
                <w:lang w:eastAsia="pl-PL"/>
              </w:rPr>
              <w:t xml:space="preserve"> przypadku,  gdy  liczba dzieci spełniających te same kryteria</w:t>
            </w:r>
            <w:r w:rsidR="009C201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C2019" w:rsidRPr="0021754A">
              <w:rPr>
                <w:rFonts w:ascii="Times New Roman" w:eastAsia="Times New Roman" w:hAnsi="Times New Roman" w:cs="Times New Roman"/>
                <w:lang w:eastAsia="pl-PL"/>
              </w:rPr>
              <w:t>będzie wyższa niż ilość posiadanych miejsc</w:t>
            </w:r>
          </w:p>
        </w:tc>
        <w:tc>
          <w:tcPr>
            <w:tcW w:w="4545" w:type="dxa"/>
          </w:tcPr>
          <w:p w14:paraId="05A7D5F0" w14:textId="5C0C53E8" w:rsidR="00E30DFB" w:rsidRDefault="00E30DFB" w:rsidP="00E30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najpóźniej do dnia 08.07.2026 </w:t>
            </w:r>
            <w:r>
              <w:rPr>
                <w:rFonts w:ascii="Times New Roman" w:eastAsia="Calibri" w:hAnsi="Times New Roman" w:cs="Times New Roman"/>
                <w:bCs/>
              </w:rPr>
              <w:t>- dokładny termin zostanie ustalony przez komisję kwalifikacyjną, a rodzice dzieci biorących udział w losowaniu zostaną powiadomieni o tym terminie</w:t>
            </w:r>
          </w:p>
        </w:tc>
      </w:tr>
      <w:tr w:rsidR="00E453D3" w14:paraId="1E51FA75" w14:textId="77777777" w:rsidTr="00F8728D">
        <w:trPr>
          <w:trHeight w:val="841"/>
        </w:trPr>
        <w:tc>
          <w:tcPr>
            <w:tcW w:w="4974" w:type="dxa"/>
          </w:tcPr>
          <w:p w14:paraId="5DD3F951" w14:textId="16DA5049" w:rsidR="00E453D3" w:rsidRDefault="00E453D3" w:rsidP="00F8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Ogłoszenie </w:t>
            </w:r>
            <w:r>
              <w:rPr>
                <w:rFonts w:ascii="Times New Roman" w:eastAsia="Calibri" w:hAnsi="Times New Roman" w:cs="Times New Roman"/>
              </w:rPr>
              <w:t xml:space="preserve">ostatecznych </w:t>
            </w:r>
            <w:r>
              <w:rPr>
                <w:rFonts w:ascii="Times New Roman" w:eastAsia="Calibri" w:hAnsi="Times New Roman" w:cs="Times New Roman"/>
              </w:rPr>
              <w:t>wyników naboru dzieci do Żłobka Gminnego w Borzytuchomiu</w:t>
            </w:r>
          </w:p>
        </w:tc>
        <w:tc>
          <w:tcPr>
            <w:tcW w:w="4545" w:type="dxa"/>
          </w:tcPr>
          <w:p w14:paraId="28108F30" w14:textId="54B57C85" w:rsidR="00E453D3" w:rsidRDefault="00E453D3" w:rsidP="00F87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  <w:r>
              <w:rPr>
                <w:rFonts w:ascii="Times New Roman" w:eastAsia="Calibri" w:hAnsi="Times New Roman" w:cs="Times New Roman"/>
                <w:b/>
              </w:rPr>
              <w:t>9</w:t>
            </w:r>
            <w:r>
              <w:rPr>
                <w:rFonts w:ascii="Times New Roman" w:eastAsia="Calibri" w:hAnsi="Times New Roman" w:cs="Times New Roman"/>
                <w:b/>
              </w:rPr>
              <w:t>.07.2026</w:t>
            </w:r>
          </w:p>
        </w:tc>
      </w:tr>
      <w:tr w:rsidR="001C1D75" w14:paraId="1A7B7723" w14:textId="77777777" w:rsidTr="00806569">
        <w:trPr>
          <w:trHeight w:val="794"/>
        </w:trPr>
        <w:tc>
          <w:tcPr>
            <w:tcW w:w="4974" w:type="dxa"/>
          </w:tcPr>
          <w:p w14:paraId="268C044A" w14:textId="77F01A4E" w:rsidR="001C1D75" w:rsidRDefault="001C1D75" w:rsidP="00806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Składanie przez rodziców</w:t>
            </w:r>
            <w:r w:rsidR="00594FC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odwołań </w:t>
            </w:r>
            <w:r w:rsidR="00C24607">
              <w:rPr>
                <w:rFonts w:ascii="Times New Roman" w:eastAsia="Calibri" w:hAnsi="Times New Roman" w:cs="Times New Roman"/>
              </w:rPr>
              <w:t>od rozstrzygnięcia o nieprzyjęciu dziecka do Żłobka</w:t>
            </w:r>
          </w:p>
        </w:tc>
        <w:tc>
          <w:tcPr>
            <w:tcW w:w="4545" w:type="dxa"/>
          </w:tcPr>
          <w:p w14:paraId="648D4420" w14:textId="761EC33B" w:rsidR="001C1D75" w:rsidRDefault="001C1D75" w:rsidP="008065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do </w:t>
            </w:r>
            <w:r w:rsidR="00E30DFB">
              <w:rPr>
                <w:rFonts w:ascii="Times New Roman" w:eastAsia="Calibri" w:hAnsi="Times New Roman" w:cs="Times New Roman"/>
                <w:b/>
              </w:rPr>
              <w:t>14</w:t>
            </w:r>
            <w:r>
              <w:rPr>
                <w:rFonts w:ascii="Times New Roman" w:eastAsia="Calibri" w:hAnsi="Times New Roman" w:cs="Times New Roman"/>
                <w:b/>
              </w:rPr>
              <w:t>.07.2026 godz. 15.30</w:t>
            </w:r>
          </w:p>
        </w:tc>
      </w:tr>
      <w:tr w:rsidR="001C1D75" w14:paraId="239C0339" w14:textId="77777777" w:rsidTr="00806569">
        <w:trPr>
          <w:trHeight w:val="841"/>
        </w:trPr>
        <w:tc>
          <w:tcPr>
            <w:tcW w:w="4974" w:type="dxa"/>
          </w:tcPr>
          <w:p w14:paraId="0D9648B1" w14:textId="7B408D2E" w:rsidR="001C1D75" w:rsidRDefault="001C1D75" w:rsidP="00806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Rozpatrzenie odwołań przez Dyrektora Żłobka</w:t>
            </w:r>
            <w:r w:rsidR="00C2460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545" w:type="dxa"/>
          </w:tcPr>
          <w:p w14:paraId="596F7302" w14:textId="3291DB52" w:rsidR="001C1D75" w:rsidRDefault="00E30DFB" w:rsidP="008065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</w:t>
            </w:r>
            <w:r w:rsidR="001C1D75">
              <w:rPr>
                <w:rFonts w:ascii="Times New Roman" w:eastAsia="Calibri" w:hAnsi="Times New Roman" w:cs="Times New Roman"/>
                <w:b/>
              </w:rPr>
              <w:t>.07.2026</w:t>
            </w:r>
          </w:p>
        </w:tc>
      </w:tr>
      <w:tr w:rsidR="001C1D75" w14:paraId="2D7BB208" w14:textId="77777777" w:rsidTr="00806569">
        <w:trPr>
          <w:trHeight w:val="794"/>
        </w:trPr>
        <w:tc>
          <w:tcPr>
            <w:tcW w:w="4974" w:type="dxa"/>
          </w:tcPr>
          <w:p w14:paraId="33345FF9" w14:textId="77777777" w:rsidR="001C1D75" w:rsidRDefault="001C1D75" w:rsidP="00806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Zakończenie rekrutacji</w:t>
            </w:r>
          </w:p>
        </w:tc>
        <w:tc>
          <w:tcPr>
            <w:tcW w:w="4545" w:type="dxa"/>
          </w:tcPr>
          <w:p w14:paraId="7B52AB1F" w14:textId="554DBA63" w:rsidR="001C1D75" w:rsidRDefault="00E30DFB" w:rsidP="008065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</w:t>
            </w:r>
            <w:r w:rsidR="001C1D75">
              <w:rPr>
                <w:rFonts w:ascii="Times New Roman" w:eastAsia="Calibri" w:hAnsi="Times New Roman" w:cs="Times New Roman"/>
                <w:b/>
              </w:rPr>
              <w:t>.07.2026</w:t>
            </w:r>
          </w:p>
        </w:tc>
      </w:tr>
    </w:tbl>
    <w:p w14:paraId="1BDE0610" w14:textId="77777777" w:rsidR="00BD56B0" w:rsidRDefault="00BD56B0" w:rsidP="004A3986">
      <w:pPr>
        <w:pStyle w:val="Normalny1"/>
        <w:jc w:val="both"/>
        <w:rPr>
          <w:rFonts w:ascii="Times New Roman" w:hAnsi="Times New Roman" w:cs="Times New Roman"/>
        </w:rPr>
      </w:pPr>
    </w:p>
    <w:p w14:paraId="3E4F8C56" w14:textId="7357B950" w:rsidR="004A3986" w:rsidRPr="00057F32" w:rsidRDefault="004A3986" w:rsidP="004A3986">
      <w:pPr>
        <w:pStyle w:val="Normalny1"/>
        <w:jc w:val="center"/>
        <w:rPr>
          <w:rFonts w:ascii="Times New Roman" w:hAnsi="Times New Roman" w:cs="Times New Roman"/>
          <w:b/>
          <w:bCs/>
        </w:rPr>
      </w:pPr>
      <w:r w:rsidRPr="00057F32">
        <w:rPr>
          <w:rFonts w:ascii="Times New Roman" w:hAnsi="Times New Roman" w:cs="Times New Roman"/>
          <w:b/>
          <w:bCs/>
          <w:lang w:eastAsia="pl-PL"/>
        </w:rPr>
        <w:t xml:space="preserve">Rozdział </w:t>
      </w:r>
      <w:r w:rsidR="008614A8">
        <w:rPr>
          <w:rFonts w:ascii="Times New Roman" w:hAnsi="Times New Roman" w:cs="Times New Roman"/>
          <w:b/>
          <w:bCs/>
          <w:lang w:eastAsia="pl-PL"/>
        </w:rPr>
        <w:t>I</w:t>
      </w:r>
      <w:r w:rsidRPr="00057F32">
        <w:rPr>
          <w:rFonts w:ascii="Times New Roman" w:hAnsi="Times New Roman" w:cs="Times New Roman"/>
          <w:b/>
          <w:bCs/>
          <w:lang w:eastAsia="pl-PL"/>
        </w:rPr>
        <w:t>V</w:t>
      </w:r>
    </w:p>
    <w:p w14:paraId="0CC79F4E" w14:textId="4DC4C9BA" w:rsidR="004A3986" w:rsidRPr="00057F32" w:rsidRDefault="004A3986" w:rsidP="004A3986">
      <w:pPr>
        <w:pStyle w:val="Normalny1"/>
        <w:jc w:val="center"/>
        <w:rPr>
          <w:rFonts w:ascii="Times New Roman" w:hAnsi="Times New Roman" w:cs="Times New Roman"/>
          <w:b/>
          <w:bCs/>
          <w:lang w:eastAsia="pl-PL"/>
        </w:rPr>
      </w:pPr>
      <w:r w:rsidRPr="00057F32">
        <w:rPr>
          <w:rFonts w:ascii="Times New Roman" w:hAnsi="Times New Roman" w:cs="Times New Roman"/>
          <w:b/>
          <w:bCs/>
          <w:lang w:eastAsia="pl-PL"/>
        </w:rPr>
        <w:t>Try</w:t>
      </w:r>
      <w:r w:rsidR="00FE38FA">
        <w:rPr>
          <w:rFonts w:ascii="Times New Roman" w:hAnsi="Times New Roman" w:cs="Times New Roman"/>
          <w:b/>
          <w:bCs/>
          <w:lang w:eastAsia="pl-PL"/>
        </w:rPr>
        <w:t>b postępowania rekrutacyjnego</w:t>
      </w:r>
    </w:p>
    <w:p w14:paraId="61372191" w14:textId="77777777" w:rsidR="004A3986" w:rsidRDefault="004A3986" w:rsidP="004A3986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§ 5</w:t>
      </w:r>
    </w:p>
    <w:p w14:paraId="4319EC35" w14:textId="294BE3B4" w:rsidR="00DA7B3F" w:rsidRDefault="00DA7B3F" w:rsidP="00BD56B0">
      <w:pPr>
        <w:pStyle w:val="Normalny1"/>
        <w:numPr>
          <w:ilvl w:val="0"/>
          <w:numId w:val="21"/>
        </w:numPr>
        <w:jc w:val="both"/>
        <w:rPr>
          <w:rFonts w:ascii="Times New Roman" w:hAnsi="Times New Roman" w:cs="Times New Roman"/>
          <w:lang w:eastAsia="pl-PL"/>
        </w:rPr>
      </w:pPr>
      <w:r w:rsidRPr="00DA7B3F">
        <w:rPr>
          <w:rFonts w:ascii="Times New Roman" w:hAnsi="Times New Roman" w:cs="Times New Roman"/>
          <w:lang w:eastAsia="pl-PL"/>
        </w:rPr>
        <w:t xml:space="preserve">Naboru dzieci do Żłobka </w:t>
      </w:r>
      <w:r w:rsidR="002417CD">
        <w:rPr>
          <w:rFonts w:ascii="Times New Roman" w:hAnsi="Times New Roman" w:cs="Times New Roman"/>
          <w:lang w:eastAsia="pl-PL"/>
        </w:rPr>
        <w:t xml:space="preserve">na rok szkolny 2026/2027 </w:t>
      </w:r>
      <w:r w:rsidRPr="00DA7B3F">
        <w:rPr>
          <w:rFonts w:ascii="Times New Roman" w:hAnsi="Times New Roman" w:cs="Times New Roman"/>
          <w:lang w:eastAsia="pl-PL"/>
        </w:rPr>
        <w:t>dokonuje dyrektor Żłobka</w:t>
      </w:r>
      <w:r w:rsidR="002417CD">
        <w:rPr>
          <w:rFonts w:ascii="Times New Roman" w:hAnsi="Times New Roman" w:cs="Times New Roman"/>
          <w:lang w:eastAsia="pl-PL"/>
        </w:rPr>
        <w:t xml:space="preserve"> na zasadach określonych w Regulaminie</w:t>
      </w:r>
      <w:r>
        <w:rPr>
          <w:rFonts w:ascii="Times New Roman" w:hAnsi="Times New Roman" w:cs="Times New Roman"/>
          <w:lang w:eastAsia="pl-PL"/>
        </w:rPr>
        <w:t>.</w:t>
      </w:r>
    </w:p>
    <w:p w14:paraId="5F6B3925" w14:textId="537A8F0B" w:rsidR="00932097" w:rsidRDefault="00932097" w:rsidP="00BD56B0">
      <w:pPr>
        <w:pStyle w:val="Normalny1"/>
        <w:numPr>
          <w:ilvl w:val="0"/>
          <w:numId w:val="21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Dzieci do żłobka przyjmowane są na podstawie złożonych dokumentów rekrutacyjnych.</w:t>
      </w:r>
    </w:p>
    <w:p w14:paraId="1FCE7948" w14:textId="07202A4F" w:rsidR="008C1E12" w:rsidRDefault="008C1E12" w:rsidP="00BD56B0">
      <w:pPr>
        <w:pStyle w:val="Normalny1"/>
        <w:numPr>
          <w:ilvl w:val="0"/>
          <w:numId w:val="21"/>
        </w:numPr>
        <w:jc w:val="both"/>
        <w:rPr>
          <w:rFonts w:ascii="Times New Roman" w:hAnsi="Times New Roman" w:cs="Times New Roman"/>
          <w:lang w:eastAsia="pl-PL"/>
        </w:rPr>
      </w:pPr>
      <w:r w:rsidRPr="008C1E12">
        <w:rPr>
          <w:rFonts w:ascii="Times New Roman" w:hAnsi="Times New Roman" w:cs="Times New Roman"/>
          <w:lang w:eastAsia="pl-PL"/>
        </w:rPr>
        <w:t xml:space="preserve">Złożenie </w:t>
      </w:r>
      <w:r>
        <w:rPr>
          <w:rFonts w:ascii="Times New Roman" w:hAnsi="Times New Roman" w:cs="Times New Roman"/>
          <w:lang w:eastAsia="pl-PL"/>
        </w:rPr>
        <w:t>dokumentów rekrutacyjnych</w:t>
      </w:r>
      <w:r w:rsidRPr="008C1E12">
        <w:rPr>
          <w:rFonts w:ascii="Times New Roman" w:hAnsi="Times New Roman" w:cs="Times New Roman"/>
          <w:lang w:eastAsia="pl-PL"/>
        </w:rPr>
        <w:t xml:space="preserve"> nie jest równoznaczne z przyjęciem dziecka do Żłobka.</w:t>
      </w:r>
    </w:p>
    <w:p w14:paraId="7215F5AB" w14:textId="58E33E56" w:rsidR="006E7248" w:rsidRDefault="006E7248" w:rsidP="00791CAB">
      <w:pPr>
        <w:pStyle w:val="Normalny1"/>
        <w:numPr>
          <w:ilvl w:val="0"/>
          <w:numId w:val="21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Dokumenty rekrutacyjne powinny być sporządzone w języku polskim. W przypadku gdy dokument</w:t>
      </w:r>
      <w:r w:rsidR="00791CAB">
        <w:rPr>
          <w:rFonts w:ascii="Times New Roman" w:hAnsi="Times New Roman" w:cs="Times New Roman"/>
          <w:lang w:eastAsia="pl-PL"/>
        </w:rPr>
        <w:t>y rekrutacyjne</w:t>
      </w:r>
      <w:r>
        <w:rPr>
          <w:rFonts w:ascii="Times New Roman" w:hAnsi="Times New Roman" w:cs="Times New Roman"/>
          <w:lang w:eastAsia="pl-PL"/>
        </w:rPr>
        <w:t xml:space="preserve"> zostały </w:t>
      </w:r>
      <w:r w:rsidRPr="006E7248">
        <w:rPr>
          <w:rFonts w:ascii="Times New Roman" w:hAnsi="Times New Roman" w:cs="Times New Roman"/>
          <w:lang w:eastAsia="pl-PL"/>
        </w:rPr>
        <w:t xml:space="preserve">sporządzone w języku obcym należy dołączyć </w:t>
      </w:r>
      <w:r>
        <w:rPr>
          <w:rFonts w:ascii="Times New Roman" w:hAnsi="Times New Roman" w:cs="Times New Roman"/>
          <w:lang w:eastAsia="pl-PL"/>
        </w:rPr>
        <w:t xml:space="preserve">ich </w:t>
      </w:r>
      <w:r w:rsidRPr="006E7248">
        <w:rPr>
          <w:rFonts w:ascii="Times New Roman" w:hAnsi="Times New Roman" w:cs="Times New Roman"/>
        </w:rPr>
        <w:t>tłumaczenie</w:t>
      </w:r>
      <w:r w:rsidRPr="006E7248">
        <w:t xml:space="preserve"> </w:t>
      </w:r>
      <w:r w:rsidRPr="006E7248">
        <w:rPr>
          <w:rFonts w:ascii="Times New Roman" w:hAnsi="Times New Roman" w:cs="Times New Roman"/>
        </w:rPr>
        <w:t>przysięgłe na język polski.</w:t>
      </w:r>
    </w:p>
    <w:p w14:paraId="0EF1D2A5" w14:textId="7DAB9044" w:rsidR="005A4819" w:rsidRPr="005A4819" w:rsidRDefault="005A4819" w:rsidP="005A4819">
      <w:pPr>
        <w:pStyle w:val="Normalny1"/>
        <w:numPr>
          <w:ilvl w:val="0"/>
          <w:numId w:val="21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Dokumenty rekrutacyjne obejmują:</w:t>
      </w:r>
    </w:p>
    <w:p w14:paraId="7A971556" w14:textId="46ABC226" w:rsidR="005A4819" w:rsidRDefault="005A4819" w:rsidP="005A4819">
      <w:pPr>
        <w:pStyle w:val="Normalny1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Kartę zgłoszenia dziecka,</w:t>
      </w:r>
    </w:p>
    <w:p w14:paraId="763EC8E7" w14:textId="66D0E768" w:rsidR="005A4819" w:rsidRPr="007970CB" w:rsidRDefault="005A4819" w:rsidP="005A4819">
      <w:pPr>
        <w:pStyle w:val="Normalny1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bookmarkStart w:id="3" w:name="_Hlk232078265"/>
      <w:r w:rsidRPr="007970CB">
        <w:rPr>
          <w:rFonts w:ascii="Times New Roman" w:hAnsi="Times New Roman" w:cs="Times New Roman"/>
        </w:rPr>
        <w:t>kserokopię orzeczenia o niepełnosprawności dziecka lub o stopniu niepełnosprawności lub orzeczenie równoważne w rozumieniu przepisów ustawy z dnia 27 sierpnia 1997r. rehabilitacji zawodowej i społecznej oraz zatrudnianiu osób niepełnosprawnych</w:t>
      </w:r>
      <w:r w:rsidR="007970CB">
        <w:rPr>
          <w:rFonts w:ascii="Times New Roman" w:hAnsi="Times New Roman" w:cs="Times New Roman"/>
        </w:rPr>
        <w:t xml:space="preserve"> </w:t>
      </w:r>
      <w:r w:rsidRPr="007970CB">
        <w:rPr>
          <w:rFonts w:ascii="Times New Roman" w:hAnsi="Times New Roman" w:cs="Times New Roman"/>
        </w:rPr>
        <w:t xml:space="preserve">- </w:t>
      </w:r>
      <w:r w:rsidRPr="007970CB">
        <w:rPr>
          <w:rFonts w:ascii="Times New Roman" w:hAnsi="Times New Roman" w:cs="Times New Roman"/>
          <w:i/>
          <w:iCs/>
        </w:rPr>
        <w:t xml:space="preserve">dotyczy rodziców powołujących się na kryterium </w:t>
      </w:r>
      <w:r w:rsidR="008F3629" w:rsidRPr="007970CB">
        <w:rPr>
          <w:rFonts w:ascii="Times New Roman" w:hAnsi="Times New Roman" w:cs="Times New Roman"/>
          <w:i/>
          <w:iCs/>
        </w:rPr>
        <w:t xml:space="preserve">niepełnosprawności </w:t>
      </w:r>
      <w:r w:rsidRPr="007970CB">
        <w:rPr>
          <w:rFonts w:ascii="Times New Roman" w:hAnsi="Times New Roman" w:cs="Times New Roman"/>
          <w:i/>
          <w:iCs/>
        </w:rPr>
        <w:t xml:space="preserve">umożliwiające przyjmowanie dzieci w pierwszej kolejności do </w:t>
      </w:r>
      <w:r w:rsidRPr="007970CB">
        <w:rPr>
          <w:rFonts w:ascii="Times New Roman" w:hAnsi="Times New Roman" w:cs="Times New Roman"/>
          <w:i/>
          <w:iCs/>
        </w:rPr>
        <w:lastRenderedPageBreak/>
        <w:t>Żłobka</w:t>
      </w:r>
      <w:r w:rsidRPr="007970CB">
        <w:rPr>
          <w:rFonts w:ascii="Times New Roman" w:hAnsi="Times New Roman" w:cs="Times New Roman"/>
        </w:rPr>
        <w:t>,</w:t>
      </w:r>
    </w:p>
    <w:p w14:paraId="3F6039D9" w14:textId="774A6329" w:rsidR="007C3525" w:rsidRPr="007970CB" w:rsidRDefault="005A4819" w:rsidP="007C3525">
      <w:pPr>
        <w:pStyle w:val="Normalny1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7970CB">
        <w:rPr>
          <w:rFonts w:ascii="Times New Roman" w:hAnsi="Times New Roman" w:cs="Times New Roman"/>
        </w:rPr>
        <w:t xml:space="preserve">kserokopię orzeczenia o niepełnosprawności rodzica lub o stopniu niepełnosprawności lub orzeczenie równoważne w rozumieniu przepisów ustawy z dnia 27 sierpnia 1997r. rehabilitacji zawodowej i społecznej oraz zatrudnianiu osób niepełnosprawnych - </w:t>
      </w:r>
      <w:r w:rsidRPr="007970CB">
        <w:rPr>
          <w:rFonts w:ascii="Times New Roman" w:hAnsi="Times New Roman" w:cs="Times New Roman"/>
          <w:i/>
          <w:iCs/>
        </w:rPr>
        <w:t xml:space="preserve">dotyczy rodziców powołujących się na kryterium </w:t>
      </w:r>
      <w:r w:rsidR="008F3629" w:rsidRPr="007970CB">
        <w:rPr>
          <w:rFonts w:ascii="Times New Roman" w:hAnsi="Times New Roman" w:cs="Times New Roman"/>
          <w:i/>
          <w:iCs/>
        </w:rPr>
        <w:t xml:space="preserve">niepełnosprawności rodzica dziecka </w:t>
      </w:r>
      <w:r w:rsidRPr="007970CB">
        <w:rPr>
          <w:rFonts w:ascii="Times New Roman" w:hAnsi="Times New Roman" w:cs="Times New Roman"/>
          <w:i/>
          <w:iCs/>
        </w:rPr>
        <w:t>umożliwiające przyjmowanie dzieci w pierwszej kolejności do Żłobka</w:t>
      </w:r>
      <w:r w:rsidRPr="007970CB">
        <w:rPr>
          <w:rFonts w:ascii="Times New Roman" w:hAnsi="Times New Roman" w:cs="Times New Roman"/>
        </w:rPr>
        <w:t>,</w:t>
      </w:r>
    </w:p>
    <w:p w14:paraId="3AFE0F0C" w14:textId="2D4CFDD6" w:rsidR="007C3525" w:rsidRPr="007970CB" w:rsidRDefault="007C3525" w:rsidP="005A4819">
      <w:pPr>
        <w:pStyle w:val="Normalny1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7970CB">
        <w:rPr>
          <w:rFonts w:ascii="Times New Roman" w:hAnsi="Times New Roman" w:cs="Times New Roman"/>
        </w:rPr>
        <w:t xml:space="preserve">zaświadczenie pracodawcy o zatrudnieniu, zaświadczenie o wykonywaniu pracy na podstawie umowy cywilnoprawnej, zaświadczenie szkoły lub uczelni potwierdzające naukę w trybie dziennym, aktualny wydruk (wykonany nie wcześniej niż na 3 dni przed złożeniem karty) ze strony internetowej Centralnej Ewidencji i Informacji o Działalności Gospodarczej lub Krajowego Rejestru Sądowego, zaświadczenie wydane przez KRUS, potwierdzające, że w okresie składania karty zgłoszeniowej podlega ubezpieczeniu społecznemu rolników - </w:t>
      </w:r>
      <w:r w:rsidRPr="007970CB">
        <w:rPr>
          <w:rFonts w:ascii="Times New Roman" w:hAnsi="Times New Roman" w:cs="Times New Roman"/>
          <w:i/>
          <w:iCs/>
        </w:rPr>
        <w:t>dotyczy rodziców powołujących się na kryterium pracy lub nauki w trybie dziennym obojga rodziców umożliwiające przyjmowanie dzieci w pierwszej kolejności do Żłobka</w:t>
      </w:r>
      <w:r w:rsidR="00242ACC" w:rsidRPr="007970CB">
        <w:rPr>
          <w:rFonts w:ascii="Times New Roman" w:hAnsi="Times New Roman" w:cs="Times New Roman"/>
        </w:rPr>
        <w:t>,</w:t>
      </w:r>
    </w:p>
    <w:p w14:paraId="2E5512CB" w14:textId="2601CC24" w:rsidR="00242ACC" w:rsidRPr="007970CB" w:rsidRDefault="00242ACC" w:rsidP="00B40471">
      <w:pPr>
        <w:pStyle w:val="Normalny1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7970CB">
        <w:rPr>
          <w:rFonts w:ascii="Times New Roman" w:hAnsi="Times New Roman" w:cs="Times New Roman"/>
        </w:rPr>
        <w:t>kserokopię orzeczenia sądu o ustanowieniu opiekunem prawnym lub orzeczenie sądu o powierzeniu sprawowaniu opieki nad dzieckiem</w:t>
      </w:r>
      <w:r w:rsidR="00B40471" w:rsidRPr="007970CB">
        <w:rPr>
          <w:rFonts w:ascii="Times New Roman" w:hAnsi="Times New Roman" w:cs="Times New Roman"/>
        </w:rPr>
        <w:t xml:space="preserve"> </w:t>
      </w:r>
      <w:r w:rsidRPr="007970CB">
        <w:rPr>
          <w:rFonts w:ascii="Times New Roman" w:hAnsi="Times New Roman" w:cs="Times New Roman"/>
        </w:rPr>
        <w:t xml:space="preserve">- </w:t>
      </w:r>
      <w:r w:rsidRPr="007970CB">
        <w:rPr>
          <w:rFonts w:ascii="Times New Roman" w:hAnsi="Times New Roman" w:cs="Times New Roman"/>
          <w:i/>
          <w:iCs/>
        </w:rPr>
        <w:t>dotyczy opiekunów prawnych oraz innych osób, którym sąd powierzył sprawowanie opieki nad dzieckiem.</w:t>
      </w:r>
    </w:p>
    <w:bookmarkEnd w:id="3"/>
    <w:p w14:paraId="5A9C572C" w14:textId="3047C703" w:rsidR="005B483A" w:rsidRDefault="005B483A" w:rsidP="00BD56B0">
      <w:pPr>
        <w:pStyle w:val="Normalny1"/>
        <w:numPr>
          <w:ilvl w:val="0"/>
          <w:numId w:val="21"/>
        </w:numPr>
        <w:jc w:val="both"/>
        <w:rPr>
          <w:rFonts w:ascii="Times New Roman" w:hAnsi="Times New Roman" w:cs="Times New Roman"/>
          <w:lang w:eastAsia="pl-PL"/>
        </w:rPr>
      </w:pPr>
      <w:r w:rsidRPr="005B483A">
        <w:rPr>
          <w:rFonts w:ascii="Times New Roman" w:hAnsi="Times New Roman" w:cs="Times New Roman"/>
        </w:rPr>
        <w:t xml:space="preserve">Dokumenty rekrutacyjne </w:t>
      </w:r>
      <w:r w:rsidR="005A4819">
        <w:rPr>
          <w:rFonts w:ascii="Times New Roman" w:hAnsi="Times New Roman" w:cs="Times New Roman"/>
        </w:rPr>
        <w:t xml:space="preserve">(karta zgłoszenia dziecka) </w:t>
      </w:r>
      <w:r w:rsidRPr="005B483A">
        <w:rPr>
          <w:rFonts w:ascii="Times New Roman" w:hAnsi="Times New Roman" w:cs="Times New Roman"/>
        </w:rPr>
        <w:t>dostępne są:</w:t>
      </w:r>
    </w:p>
    <w:p w14:paraId="5D0B6325" w14:textId="77777777" w:rsidR="005B483A" w:rsidRDefault="005B483A" w:rsidP="005B483A">
      <w:pPr>
        <w:pStyle w:val="Normalny1"/>
        <w:ind w:left="360"/>
        <w:jc w:val="both"/>
        <w:rPr>
          <w:rFonts w:ascii="Times New Roman" w:hAnsi="Times New Roman" w:cs="Times New Roman"/>
        </w:rPr>
      </w:pPr>
      <w:r w:rsidRPr="005B483A">
        <w:rPr>
          <w:rFonts w:ascii="Times New Roman" w:hAnsi="Times New Roman" w:cs="Times New Roman"/>
        </w:rPr>
        <w:t>-na stronie internetowej Gminy Borzytuchom, Facebook Gminy Borzytuchom.</w:t>
      </w:r>
    </w:p>
    <w:p w14:paraId="01AF974B" w14:textId="3859E98A" w:rsidR="005B483A" w:rsidRPr="0037643C" w:rsidRDefault="005B483A" w:rsidP="0037643C">
      <w:pPr>
        <w:pStyle w:val="Normalny1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 siedzibie Urzędu Gminy Borzytuchom , ul. Zwycięstwa 56,77-141 Borzytuchom</w:t>
      </w:r>
    </w:p>
    <w:p w14:paraId="62527970" w14:textId="77777777" w:rsidR="005B483A" w:rsidRDefault="005B483A" w:rsidP="00BD56B0">
      <w:pPr>
        <w:pStyle w:val="Normalny1"/>
        <w:numPr>
          <w:ilvl w:val="0"/>
          <w:numId w:val="21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Wymagane dokumenty rekrutacyjne należy złożyć w Urzędzie Gminy w Borzytuchomiu, ul. Zwycięstwa 56, 77-141 Borzytuchom w okresie trwania rekrutacji, w dni powszednie, w godzinach poniedziałek 7:30</w:t>
      </w:r>
      <w:r>
        <w:rPr>
          <w:rFonts w:ascii="Times New Roman" w:hAnsi="Times New Roman" w:cs="Times New Roman"/>
        </w:rPr>
        <w:softHyphen/>
        <w:t xml:space="preserve">-16:30 , wtorek </w:t>
      </w:r>
      <w:r>
        <w:rPr>
          <w:rFonts w:ascii="Times New Roman" w:hAnsi="Times New Roman" w:cs="Times New Roman"/>
        </w:rPr>
        <w:softHyphen/>
        <w:t>-czwartek 7:30 -15:30 , piątek 7:30 -14:30 .</w:t>
      </w:r>
    </w:p>
    <w:p w14:paraId="4702AE2B" w14:textId="6D290202" w:rsidR="005B483A" w:rsidRPr="005B483A" w:rsidRDefault="005B483A" w:rsidP="00BD56B0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5B483A">
        <w:rPr>
          <w:rFonts w:ascii="Times New Roman" w:hAnsi="Times New Roman" w:cs="Times New Roman"/>
        </w:rPr>
        <w:t xml:space="preserve">Wymagane dokumenty rekrutacyjne należy składać do dnia </w:t>
      </w:r>
      <w:r w:rsidRPr="00C24607">
        <w:rPr>
          <w:rFonts w:ascii="Times New Roman" w:hAnsi="Times New Roman" w:cs="Times New Roman"/>
        </w:rPr>
        <w:t>2</w:t>
      </w:r>
      <w:r w:rsidR="00C24607">
        <w:rPr>
          <w:rFonts w:ascii="Times New Roman" w:hAnsi="Times New Roman" w:cs="Times New Roman"/>
        </w:rPr>
        <w:t>6 czerwca</w:t>
      </w:r>
      <w:r w:rsidRPr="005B483A">
        <w:rPr>
          <w:rFonts w:ascii="Times New Roman" w:hAnsi="Times New Roman" w:cs="Times New Roman"/>
        </w:rPr>
        <w:t xml:space="preserve"> 202</w:t>
      </w:r>
      <w:r w:rsidR="006F49C0">
        <w:rPr>
          <w:rFonts w:ascii="Times New Roman" w:hAnsi="Times New Roman" w:cs="Times New Roman"/>
        </w:rPr>
        <w:t>6</w:t>
      </w:r>
      <w:r w:rsidRPr="005B483A">
        <w:rPr>
          <w:rFonts w:ascii="Times New Roman" w:hAnsi="Times New Roman" w:cs="Times New Roman"/>
        </w:rPr>
        <w:t xml:space="preserve"> r. do godz. 1</w:t>
      </w:r>
      <w:r w:rsidR="00C24607">
        <w:rPr>
          <w:rFonts w:ascii="Times New Roman" w:hAnsi="Times New Roman" w:cs="Times New Roman"/>
        </w:rPr>
        <w:t>4</w:t>
      </w:r>
      <w:r w:rsidRPr="005B483A">
        <w:rPr>
          <w:rFonts w:ascii="Times New Roman" w:hAnsi="Times New Roman" w:cs="Times New Roman"/>
        </w:rPr>
        <w:t>.</w:t>
      </w:r>
      <w:r w:rsidR="00C24607">
        <w:rPr>
          <w:rFonts w:ascii="Times New Roman" w:hAnsi="Times New Roman" w:cs="Times New Roman"/>
        </w:rPr>
        <w:t>3</w:t>
      </w:r>
      <w:r w:rsidRPr="005B483A">
        <w:rPr>
          <w:rFonts w:ascii="Times New Roman" w:hAnsi="Times New Roman" w:cs="Times New Roman"/>
        </w:rPr>
        <w:t>0:</w:t>
      </w:r>
    </w:p>
    <w:p w14:paraId="4CE0891A" w14:textId="77777777" w:rsidR="005B483A" w:rsidRPr="005B483A" w:rsidRDefault="005B483A" w:rsidP="005B483A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B483A">
        <w:rPr>
          <w:rFonts w:ascii="Times New Roman" w:hAnsi="Times New Roman" w:cs="Times New Roman"/>
        </w:rPr>
        <w:t>- osobiście w Sekretariacie Urzędu Gminy w Borzytuchomiu przy ul. Zwycięstwa 56</w:t>
      </w:r>
    </w:p>
    <w:p w14:paraId="5CF89059" w14:textId="77777777" w:rsidR="005B483A" w:rsidRPr="005B483A" w:rsidRDefault="005B483A" w:rsidP="005B483A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B483A">
        <w:rPr>
          <w:rFonts w:ascii="Times New Roman" w:hAnsi="Times New Roman" w:cs="Times New Roman"/>
        </w:rPr>
        <w:t>lub</w:t>
      </w:r>
    </w:p>
    <w:p w14:paraId="7CCC5C6D" w14:textId="35379B76" w:rsidR="005B483A" w:rsidRPr="005B483A" w:rsidRDefault="005B483A" w:rsidP="005B483A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B483A">
        <w:rPr>
          <w:rFonts w:ascii="Times New Roman" w:hAnsi="Times New Roman" w:cs="Times New Roman"/>
        </w:rPr>
        <w:t>- przesłać pocztą na adres:</w:t>
      </w:r>
      <w:r>
        <w:rPr>
          <w:rFonts w:ascii="Times New Roman" w:hAnsi="Times New Roman" w:cs="Times New Roman"/>
        </w:rPr>
        <w:t xml:space="preserve"> </w:t>
      </w:r>
      <w:r w:rsidRPr="005B483A">
        <w:rPr>
          <w:rFonts w:ascii="Times New Roman" w:hAnsi="Times New Roman" w:cs="Times New Roman"/>
        </w:rPr>
        <w:t>Urząd Gminy w Borzytuchomiu, ul. Zwycięstwa 56; 77 - 141 Borzytuchom</w:t>
      </w:r>
    </w:p>
    <w:p w14:paraId="07055CB5" w14:textId="77777777" w:rsidR="005B483A" w:rsidRDefault="005B483A" w:rsidP="00BD56B0">
      <w:pPr>
        <w:pStyle w:val="Normalny1"/>
        <w:numPr>
          <w:ilvl w:val="0"/>
          <w:numId w:val="21"/>
        </w:numPr>
        <w:jc w:val="both"/>
        <w:rPr>
          <w:rFonts w:ascii="Times New Roman" w:hAnsi="Times New Roman" w:cs="Times New Roman"/>
          <w:lang w:eastAsia="pl-PL"/>
        </w:rPr>
      </w:pPr>
      <w:r w:rsidRPr="005B483A">
        <w:rPr>
          <w:rFonts w:ascii="Times New Roman" w:hAnsi="Times New Roman" w:cs="Times New Roman"/>
        </w:rPr>
        <w:t xml:space="preserve">O zachowaniu terminu </w:t>
      </w:r>
      <w:r>
        <w:rPr>
          <w:rFonts w:ascii="Times New Roman" w:hAnsi="Times New Roman" w:cs="Times New Roman"/>
        </w:rPr>
        <w:t xml:space="preserve">złożenia dokumentów rekrutacyjnych </w:t>
      </w:r>
      <w:r w:rsidRPr="005B483A">
        <w:rPr>
          <w:rFonts w:ascii="Times New Roman" w:hAnsi="Times New Roman" w:cs="Times New Roman"/>
        </w:rPr>
        <w:t>decyduje data wpływu dokumentów</w:t>
      </w:r>
      <w:r>
        <w:rPr>
          <w:rFonts w:ascii="Times New Roman" w:hAnsi="Times New Roman" w:cs="Times New Roman"/>
        </w:rPr>
        <w:t xml:space="preserve"> do Urzędu Gminy, a nie data nadania w placówce pocztowej.</w:t>
      </w:r>
    </w:p>
    <w:p w14:paraId="75DC45CE" w14:textId="1DA66EB4" w:rsidR="00A15F63" w:rsidRDefault="005B483A" w:rsidP="00BD56B0">
      <w:pPr>
        <w:pStyle w:val="Normalny1"/>
        <w:numPr>
          <w:ilvl w:val="0"/>
          <w:numId w:val="21"/>
        </w:numPr>
        <w:jc w:val="both"/>
        <w:rPr>
          <w:rFonts w:ascii="Times New Roman" w:hAnsi="Times New Roman" w:cs="Times New Roman"/>
          <w:lang w:eastAsia="pl-PL"/>
        </w:rPr>
      </w:pPr>
      <w:r w:rsidRPr="005B483A">
        <w:rPr>
          <w:rFonts w:ascii="Times New Roman" w:hAnsi="Times New Roman" w:cs="Times New Roman"/>
          <w:lang w:eastAsia="pl-PL"/>
        </w:rPr>
        <w:t>Rekrutacja nie przewiduje możliwości przyjmowania dokumentów drogą elektroniczną.</w:t>
      </w:r>
    </w:p>
    <w:p w14:paraId="746FF5AB" w14:textId="3AF4B98F" w:rsidR="00223BDC" w:rsidRPr="00223BDC" w:rsidRDefault="00223BDC" w:rsidP="00223BDC">
      <w:pPr>
        <w:pStyle w:val="Normalny1"/>
        <w:numPr>
          <w:ilvl w:val="0"/>
          <w:numId w:val="21"/>
        </w:numPr>
        <w:jc w:val="both"/>
        <w:rPr>
          <w:rFonts w:ascii="Times New Roman" w:hAnsi="Times New Roman" w:cs="Times New Roman"/>
          <w:lang w:eastAsia="pl-PL"/>
        </w:rPr>
      </w:pPr>
      <w:r w:rsidRPr="00223BDC">
        <w:rPr>
          <w:rFonts w:ascii="Times New Roman" w:hAnsi="Times New Roman" w:cs="Times New Roman"/>
          <w:lang w:eastAsia="pl-PL"/>
        </w:rPr>
        <w:t>Dokumenty rekrutacyjne złożone po upływie terminu, o którym mowa w ust. 8, nie są rozpatrywane</w:t>
      </w:r>
      <w:r w:rsidRPr="00223BDC">
        <w:rPr>
          <w:rFonts w:ascii="Times New Roman" w:hAnsi="Times New Roman" w:cs="Times New Roman"/>
        </w:rPr>
        <w:t>.</w:t>
      </w:r>
    </w:p>
    <w:p w14:paraId="0326A6A7" w14:textId="4919794D" w:rsidR="008614A8" w:rsidRPr="005B483A" w:rsidRDefault="008614A8" w:rsidP="00BD56B0">
      <w:pPr>
        <w:pStyle w:val="Normalny1"/>
        <w:numPr>
          <w:ilvl w:val="0"/>
          <w:numId w:val="21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 przypadku gdy złożone dokumenty rekrutacyjne okażą się niekompletne, to jeśli tylko będzie możliwe, komisja kwalifikacyjna telefonicznie lub w drodze mailowej zwróci się do rodziców o uzupełnienie dokumentów w trybie niezwłocznym np. w terminie 1 dnia lub nawet tego samego dnia.</w:t>
      </w:r>
    </w:p>
    <w:p w14:paraId="74D01518" w14:textId="77777777" w:rsidR="005B483A" w:rsidRPr="003E316D" w:rsidRDefault="005B483A" w:rsidP="00F357C5">
      <w:pPr>
        <w:pStyle w:val="Normalny1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460AFD49" w14:textId="076D1951" w:rsidR="00F357C5" w:rsidRPr="003E3840" w:rsidRDefault="00F357C5" w:rsidP="003E3840">
      <w:pPr>
        <w:pStyle w:val="Normalny1"/>
        <w:jc w:val="center"/>
        <w:rPr>
          <w:rFonts w:ascii="Times New Roman" w:hAnsi="Times New Roman" w:cs="Times New Roman"/>
          <w:b/>
          <w:bCs/>
        </w:rPr>
      </w:pPr>
      <w:r w:rsidRPr="003E3840">
        <w:rPr>
          <w:rFonts w:ascii="Times New Roman" w:hAnsi="Times New Roman" w:cs="Times New Roman"/>
          <w:b/>
          <w:bCs/>
          <w:lang w:eastAsia="pl-PL"/>
        </w:rPr>
        <w:t>Rozdział V</w:t>
      </w:r>
    </w:p>
    <w:p w14:paraId="5D90DA25" w14:textId="7BB4358A" w:rsidR="00A15F63" w:rsidRPr="003E3840" w:rsidRDefault="00DE780A" w:rsidP="003E3840">
      <w:pPr>
        <w:pStyle w:val="Normalny1"/>
        <w:jc w:val="center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Zasady przyjmowania dzieci do Żłobka oraz k</w:t>
      </w:r>
      <w:r w:rsidR="00F357C5" w:rsidRPr="003E3840">
        <w:rPr>
          <w:rFonts w:ascii="Times New Roman" w:hAnsi="Times New Roman" w:cs="Times New Roman"/>
          <w:b/>
          <w:bCs/>
          <w:lang w:eastAsia="pl-PL"/>
        </w:rPr>
        <w:t xml:space="preserve">ryteria przyjęć dzieci do </w:t>
      </w:r>
      <w:r w:rsidR="00A36D75" w:rsidRPr="003E3840">
        <w:rPr>
          <w:rFonts w:ascii="Times New Roman" w:hAnsi="Times New Roman" w:cs="Times New Roman"/>
          <w:b/>
          <w:bCs/>
          <w:lang w:eastAsia="pl-PL"/>
        </w:rPr>
        <w:t>Ż</w:t>
      </w:r>
      <w:r w:rsidR="00F357C5" w:rsidRPr="003E3840">
        <w:rPr>
          <w:rFonts w:ascii="Times New Roman" w:hAnsi="Times New Roman" w:cs="Times New Roman"/>
          <w:b/>
          <w:bCs/>
          <w:lang w:eastAsia="pl-PL"/>
        </w:rPr>
        <w:t>łobka</w:t>
      </w:r>
    </w:p>
    <w:p w14:paraId="78DED740" w14:textId="1137A309" w:rsidR="003E3840" w:rsidRDefault="003E3840" w:rsidP="003E3840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§ </w:t>
      </w:r>
      <w:r w:rsidR="00420D27">
        <w:rPr>
          <w:rFonts w:ascii="Times New Roman" w:hAnsi="Times New Roman" w:cs="Times New Roman"/>
          <w:lang w:eastAsia="pl-PL"/>
        </w:rPr>
        <w:t>6</w:t>
      </w:r>
    </w:p>
    <w:p w14:paraId="4CD2F634" w14:textId="77777777" w:rsidR="003E3840" w:rsidRDefault="00A15F63" w:rsidP="00A15F63">
      <w:pPr>
        <w:pStyle w:val="Normalny1"/>
        <w:numPr>
          <w:ilvl w:val="0"/>
          <w:numId w:val="14"/>
        </w:numPr>
        <w:jc w:val="both"/>
        <w:rPr>
          <w:rFonts w:ascii="Times New Roman" w:hAnsi="Times New Roman" w:cs="Times New Roman"/>
          <w:lang w:eastAsia="pl-PL"/>
        </w:rPr>
      </w:pPr>
      <w:r w:rsidRPr="00A15F63">
        <w:rPr>
          <w:rFonts w:ascii="Times New Roman" w:hAnsi="Times New Roman" w:cs="Times New Roman"/>
        </w:rPr>
        <w:t>Do postępowania rekrutacyjnego przystępują dzieci mające miejsce zamieszkania na terenie Gminy Borzytuchom.</w:t>
      </w:r>
    </w:p>
    <w:p w14:paraId="78253EF9" w14:textId="7718A168" w:rsidR="003E316D" w:rsidRDefault="00A15F63" w:rsidP="003E316D">
      <w:pPr>
        <w:pStyle w:val="Normalny1"/>
        <w:numPr>
          <w:ilvl w:val="0"/>
          <w:numId w:val="14"/>
        </w:numPr>
        <w:jc w:val="both"/>
        <w:rPr>
          <w:rFonts w:ascii="Times New Roman" w:hAnsi="Times New Roman" w:cs="Times New Roman"/>
          <w:lang w:eastAsia="pl-PL"/>
        </w:rPr>
      </w:pPr>
      <w:r w:rsidRPr="003E3840">
        <w:rPr>
          <w:rFonts w:ascii="Times New Roman" w:hAnsi="Times New Roman" w:cs="Times New Roman"/>
        </w:rPr>
        <w:t>W przypadku większej liczby kandydatów spełniających warunek, o którym mowa w ust.1, w postępowaniu rekrutacyjnym brane są pod uwagę kryteria</w:t>
      </w:r>
      <w:r w:rsidR="001E28A9">
        <w:rPr>
          <w:rFonts w:ascii="Times New Roman" w:hAnsi="Times New Roman" w:cs="Times New Roman"/>
        </w:rPr>
        <w:t xml:space="preserve"> </w:t>
      </w:r>
      <w:r w:rsidRPr="003E3840">
        <w:rPr>
          <w:rFonts w:ascii="Times New Roman" w:hAnsi="Times New Roman" w:cs="Times New Roman"/>
        </w:rPr>
        <w:t>określone przez organ prowadzący w Statucie Żłobka Gminnego w Borzytuchomiu, który stanowi załącznik do Uchwały Nr XVI/117/26 Rady Gminy Borzytuchom z dnia 26 lutego 2026 r. w sprawie utworzenia Żłobka Gminnego w Borzytuchomiu oraz ustalenia jego statutu:</w:t>
      </w:r>
    </w:p>
    <w:p w14:paraId="06F50055" w14:textId="77777777" w:rsidR="003E316D" w:rsidRPr="003E316D" w:rsidRDefault="003E316D" w:rsidP="003E316D">
      <w:pPr>
        <w:pStyle w:val="Normalny1"/>
        <w:ind w:left="360"/>
        <w:jc w:val="both"/>
        <w:rPr>
          <w:rFonts w:ascii="Times New Roman" w:hAnsi="Times New Roman" w:cs="Times New Roman"/>
          <w:lang w:eastAsia="pl-PL"/>
        </w:rPr>
      </w:pPr>
    </w:p>
    <w:p w14:paraId="72C52DB7" w14:textId="77777777" w:rsidR="007970CB" w:rsidRPr="007970CB" w:rsidRDefault="007970CB" w:rsidP="007970CB">
      <w:pPr>
        <w:pStyle w:val="Normalny1"/>
        <w:ind w:left="360"/>
        <w:jc w:val="both"/>
        <w:rPr>
          <w:rFonts w:ascii="Times New Roman" w:hAnsi="Times New Roman" w:cs="Times New Roman"/>
          <w:sz w:val="8"/>
          <w:szCs w:val="8"/>
          <w:lang w:eastAsia="pl-PL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220"/>
        <w:gridCol w:w="1022"/>
        <w:gridCol w:w="5473"/>
      </w:tblGrid>
      <w:tr w:rsidR="004A21A2" w:rsidRPr="00F12BFD" w14:paraId="4A194E99" w14:textId="77777777" w:rsidTr="003E3840">
        <w:trPr>
          <w:trHeight w:val="285"/>
        </w:trPr>
        <w:tc>
          <w:tcPr>
            <w:tcW w:w="479" w:type="dxa"/>
          </w:tcPr>
          <w:p w14:paraId="6C18AF65" w14:textId="624B8CDF" w:rsidR="00F12BFD" w:rsidRPr="00F12BFD" w:rsidRDefault="00F12BFD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2BF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Lp.</w:t>
            </w:r>
          </w:p>
        </w:tc>
        <w:tc>
          <w:tcPr>
            <w:tcW w:w="2220" w:type="dxa"/>
          </w:tcPr>
          <w:p w14:paraId="6BDA91BC" w14:textId="02F7554C" w:rsidR="00F12BFD" w:rsidRPr="00F12BFD" w:rsidRDefault="00F12BFD" w:rsidP="008065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12BF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Kryteria przyjęć do Żłobka</w:t>
            </w:r>
          </w:p>
        </w:tc>
        <w:tc>
          <w:tcPr>
            <w:tcW w:w="1022" w:type="dxa"/>
          </w:tcPr>
          <w:p w14:paraId="34A3417A" w14:textId="16AE8713" w:rsidR="00F12BFD" w:rsidRPr="00F12BFD" w:rsidRDefault="00F12BFD" w:rsidP="008065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12BF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Liczba punktów</w:t>
            </w:r>
          </w:p>
        </w:tc>
        <w:tc>
          <w:tcPr>
            <w:tcW w:w="5473" w:type="dxa"/>
          </w:tcPr>
          <w:p w14:paraId="0A0DAFAE" w14:textId="5310CFF4" w:rsidR="00F12BFD" w:rsidRPr="00F12BFD" w:rsidRDefault="00F12BFD" w:rsidP="008065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12BF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12BF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Opis kryterium oraz dokumenty potwierdzające spełnianie kryterium</w:t>
            </w:r>
          </w:p>
        </w:tc>
      </w:tr>
      <w:tr w:rsidR="00DD79E9" w:rsidRPr="00F12BFD" w14:paraId="7EA4CD23" w14:textId="77777777" w:rsidTr="00806569">
        <w:trPr>
          <w:trHeight w:val="141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6B0" w14:textId="615C8997" w:rsidR="00DD79E9" w:rsidRPr="00F12BFD" w:rsidRDefault="00DD79E9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E3A" w14:textId="64D37E36" w:rsidR="00DD79E9" w:rsidRPr="00DD79E9" w:rsidRDefault="00DD79E9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Kandydat </w:t>
            </w:r>
            <w:r w:rsidRPr="00DD79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jest osobą z niepełnosprawną, posiadającą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D79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orzeczenie o niepełnosprawności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9B11" w14:textId="77777777" w:rsidR="00DD79E9" w:rsidRDefault="00DD79E9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8C6A667" w14:textId="77777777" w:rsidR="00DD79E9" w:rsidRPr="00F12BFD" w:rsidRDefault="00DD79E9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1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640" w14:textId="77777777" w:rsidR="0061739A" w:rsidRDefault="0061739A" w:rsidP="0061739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Niepełnosprawność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oznacza niepełnosprawność potwierdzon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ą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 xml:space="preserve"> orzeczeniem o niepełnosprawności lub o stopniu niepełnosprawności lub orzeczeniem równoważnym w rozumieniu przepisów ustawy z dnia 27 sierpnia 1997r. o rehabilitacji zawodowej i społecznej oraz zatrudnieniu osób niepełnosprawnych.</w:t>
            </w:r>
          </w:p>
          <w:p w14:paraId="4BB0372E" w14:textId="77777777" w:rsidR="0061739A" w:rsidRPr="004A21A2" w:rsidRDefault="0061739A" w:rsidP="0061739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Kserokopia o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rzeczeni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 xml:space="preserve"> o niepełnosprawności lub o stopniu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niepełnosprawności lub orzeczenie równoważne</w:t>
            </w:r>
          </w:p>
          <w:p w14:paraId="6FD5F855" w14:textId="4241C90F" w:rsidR="00DD79E9" w:rsidRPr="00F12BFD" w:rsidRDefault="0061739A" w:rsidP="0061739A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w rozumieniu przepisów ustawy z dnia 27 sierpnia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1997r.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rehabilitacji zawodowej i społecznej oraz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zatrudnianiu osób niepełnosprawnyc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h</w:t>
            </w:r>
          </w:p>
        </w:tc>
      </w:tr>
      <w:tr w:rsidR="004A21A2" w:rsidRPr="00F12BFD" w14:paraId="5AAF1E07" w14:textId="77777777" w:rsidTr="003E3840">
        <w:trPr>
          <w:trHeight w:val="141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19C0" w14:textId="4A3B276C" w:rsidR="00F12BFD" w:rsidRPr="00F12BFD" w:rsidRDefault="007B6850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D0B6" w14:textId="3E0DB496" w:rsidR="00F12BFD" w:rsidRPr="00F12BFD" w:rsidRDefault="007B6850" w:rsidP="007B6850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Wielodzietność rodziny kandydata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A17" w14:textId="77777777" w:rsidR="007B6850" w:rsidRDefault="007B6850" w:rsidP="007B6850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B053C18" w14:textId="7599EE3C" w:rsidR="00F12BFD" w:rsidRPr="00F12BFD" w:rsidRDefault="007B6850" w:rsidP="007B6850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1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D4F" w14:textId="77777777" w:rsidR="003E3840" w:rsidRDefault="007B6850" w:rsidP="007B6850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B6850">
              <w:rPr>
                <w:rFonts w:ascii="Times New Roman" w:hAnsi="Times New Roman" w:cs="Times New Roman"/>
                <w:sz w:val="23"/>
                <w:szCs w:val="23"/>
              </w:rPr>
              <w:t>wielodzietność rodziny oznacza, że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B6850">
              <w:rPr>
                <w:rFonts w:ascii="Times New Roman" w:hAnsi="Times New Roman" w:cs="Times New Roman"/>
                <w:sz w:val="23"/>
                <w:szCs w:val="23"/>
              </w:rPr>
              <w:t>rodzina wychowuje 3 i więcej dzieci</w:t>
            </w:r>
            <w:r w:rsidR="00F12BFD" w:rsidRPr="00F12BF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E3840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wliczając kandydata</w:t>
            </w:r>
            <w:r w:rsidR="003E384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F12BFD" w:rsidRPr="00F12BFD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</w:p>
          <w:p w14:paraId="548DB03E" w14:textId="5FDDF0B7" w:rsidR="00F12BFD" w:rsidRPr="00F12BFD" w:rsidRDefault="003E3840" w:rsidP="007B6850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Oświadczenie </w:t>
            </w:r>
            <w:r w:rsidR="0010151A">
              <w:rPr>
                <w:rFonts w:ascii="Times New Roman" w:hAnsi="Times New Roman" w:cs="Times New Roman"/>
                <w:sz w:val="23"/>
                <w:szCs w:val="23"/>
              </w:rPr>
              <w:t xml:space="preserve">(informacja)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 wielodzietności rodziny kandydata znajduje się w karcie zgłoszenia część III Inne informacje punkt 2</w:t>
            </w:r>
            <w:r w:rsidR="00F12BFD" w:rsidRPr="00F12BFD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3E3840" w:rsidRPr="00F12BFD" w14:paraId="79F4CE9B" w14:textId="77777777" w:rsidTr="003E3840">
        <w:trPr>
          <w:trHeight w:val="141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E631" w14:textId="0A69CBC2" w:rsidR="003E3840" w:rsidRPr="00F12BFD" w:rsidRDefault="003E3840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E4F5" w14:textId="021B85F8" w:rsidR="003E3840" w:rsidRPr="003E3840" w:rsidRDefault="003E3840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84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Oboje rodzice</w:t>
            </w:r>
            <w:r w:rsidR="00594F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kandydata</w:t>
            </w:r>
            <w:r w:rsidRPr="003E384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pozostają w zatrudnieniu w ramach pracowniczego stosunku pracy, wykonują pracę na podstawie umowy cywilnoprawnej, uczą się w trybie dziennym, prowadzą gospodarstwo rolne lub działalność gospodarczą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47EC" w14:textId="77777777" w:rsidR="003E3840" w:rsidRDefault="003E3840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113F610" w14:textId="77777777" w:rsidR="003E3840" w:rsidRPr="00F12BFD" w:rsidRDefault="003E3840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1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94F" w14:textId="77777777" w:rsidR="00412179" w:rsidRPr="00412179" w:rsidRDefault="00412179" w:rsidP="0041217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1. zaświadczenie pracodawcy o zatrudnieniu lub</w:t>
            </w:r>
          </w:p>
          <w:p w14:paraId="6C59F9B0" w14:textId="27047422" w:rsidR="00412179" w:rsidRPr="00412179" w:rsidRDefault="00412179" w:rsidP="0041217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2. zaświadczenie o wykonywaniu pracy na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podstawie umowy cywilnoprawnej; lub</w:t>
            </w:r>
          </w:p>
          <w:p w14:paraId="178F7273" w14:textId="0FCB2874" w:rsidR="00412179" w:rsidRPr="00412179" w:rsidRDefault="00412179" w:rsidP="0041217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3. zaświadczenie szkoły lub uczelni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potwierdzające naukę w trybie dziennym lub</w:t>
            </w:r>
          </w:p>
          <w:p w14:paraId="3F4E48FC" w14:textId="48FD6883" w:rsidR="00412179" w:rsidRPr="00412179" w:rsidRDefault="00412179" w:rsidP="0041217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4. aktualny wydruk (wykonany nie wcześniej niż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na 3 dni przed złożeniem karty) ze strony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internetowej Centralnej Ewidencji i Informacji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o Działalności Gospodarczej lub Krajowego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Rejestru Sądowego; lub</w:t>
            </w:r>
          </w:p>
          <w:p w14:paraId="6F2F058C" w14:textId="0E90B4E3" w:rsidR="003E3840" w:rsidRPr="00F12BFD" w:rsidRDefault="00412179" w:rsidP="0041217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5. zaświadczenie wydane przez KRUS,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potwierdzające, że w okresie składania karty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zgłoszeniowej podlega ubezpieczeniu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12179">
              <w:rPr>
                <w:rFonts w:ascii="Times New Roman" w:hAnsi="Times New Roman" w:cs="Times New Roman"/>
                <w:sz w:val="23"/>
                <w:szCs w:val="23"/>
              </w:rPr>
              <w:t>społecznemu rolników.</w:t>
            </w:r>
          </w:p>
        </w:tc>
      </w:tr>
      <w:tr w:rsidR="003E3840" w:rsidRPr="00F12BFD" w14:paraId="7B4CEB8A" w14:textId="77777777" w:rsidTr="003E316D">
        <w:trPr>
          <w:trHeight w:val="126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3B9" w14:textId="3979CD38" w:rsidR="003E3840" w:rsidRPr="00F12BFD" w:rsidRDefault="00DD79E9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3E384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0206" w14:textId="12F9B612" w:rsidR="003E3840" w:rsidRPr="003F1FF6" w:rsidRDefault="003F1FF6" w:rsidP="008065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Kandydat</w:t>
            </w:r>
            <w:r w:rsidRPr="003F1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jest samotnie wychowywan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</w:t>
            </w:r>
            <w:r w:rsidRPr="003F1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przez jednego z rodziców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6BA" w14:textId="77777777" w:rsidR="003E3840" w:rsidRDefault="003E3840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071692E" w14:textId="77777777" w:rsidR="003E3840" w:rsidRPr="00F12BFD" w:rsidRDefault="003E3840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1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4F3" w14:textId="3C125E8A" w:rsidR="0061739A" w:rsidRPr="00294980" w:rsidRDefault="00294980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4980">
              <w:rPr>
                <w:rFonts w:ascii="Times New Roman" w:hAnsi="Times New Roman" w:cs="Times New Roman"/>
                <w:sz w:val="23"/>
                <w:szCs w:val="23"/>
              </w:rPr>
              <w:t xml:space="preserve">Przez rodzica samotnie wychowującego dziecko rozumie się rodzica będącego panną, kawalerem, wdową, wdowcem, rozwódką, rozwodnikiem albo rodzica, w stosunku do którego orzeczono separację w rozumieniu odrębnych przepisów, a także rodzica pozostającego w związku małżeńskim, jeżeli jego małżonek został </w:t>
            </w:r>
            <w:r w:rsidRPr="002949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pozbawiony praw rodzicielskich lub odbywa karę pozbawienia wolności.</w:t>
            </w:r>
          </w:p>
          <w:p w14:paraId="686EBCC6" w14:textId="37D5BEAB" w:rsidR="003E3840" w:rsidRPr="00F12BFD" w:rsidRDefault="003E3840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2BFD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Oświadczenie </w:t>
            </w:r>
            <w:r w:rsidR="0010151A">
              <w:rPr>
                <w:rFonts w:ascii="Times New Roman" w:hAnsi="Times New Roman" w:cs="Times New Roman"/>
                <w:sz w:val="23"/>
                <w:szCs w:val="23"/>
              </w:rPr>
              <w:t xml:space="preserve">(informacja)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o </w:t>
            </w:r>
            <w:r w:rsidR="00294980">
              <w:rPr>
                <w:rFonts w:ascii="Times New Roman" w:hAnsi="Times New Roman" w:cs="Times New Roman"/>
                <w:sz w:val="23"/>
                <w:szCs w:val="23"/>
              </w:rPr>
              <w:t>samotnym wychowywaniu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94980">
              <w:rPr>
                <w:rFonts w:ascii="Times New Roman" w:hAnsi="Times New Roman" w:cs="Times New Roman"/>
                <w:sz w:val="23"/>
                <w:szCs w:val="23"/>
              </w:rPr>
              <w:t>dziecka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kandydata</w:t>
            </w:r>
            <w:r w:rsidR="00294980">
              <w:rPr>
                <w:rFonts w:ascii="Times New Roman" w:hAnsi="Times New Roman" w:cs="Times New Roman"/>
                <w:sz w:val="23"/>
                <w:szCs w:val="23"/>
              </w:rPr>
              <w:t>) przez jednego z rodziców</w:t>
            </w:r>
            <w:r w:rsidR="005855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znajduje się w karcie zgłoszenia część III Inne informacje punkt </w:t>
            </w:r>
            <w:r w:rsidR="0010151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F12BFD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3E3840" w:rsidRPr="00F12BFD" w14:paraId="095610EE" w14:textId="77777777" w:rsidTr="003E3840">
        <w:trPr>
          <w:trHeight w:val="141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17C0" w14:textId="173CCBCB" w:rsidR="003E3840" w:rsidRPr="00F12BFD" w:rsidRDefault="00DD79E9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  <w:r w:rsidR="003E384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0C3" w14:textId="5166C125" w:rsidR="004A21A2" w:rsidRPr="004A21A2" w:rsidRDefault="004A21A2" w:rsidP="004A21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A21A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Przynajmniej jeden z rodziców</w:t>
            </w:r>
            <w:r w:rsidR="00594F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F1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kandydata</w:t>
            </w:r>
            <w:r w:rsidRPr="004A21A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posiada orzeczenie o niepełnosprawności</w:t>
            </w:r>
          </w:p>
          <w:p w14:paraId="659CFC16" w14:textId="11A33F20" w:rsidR="004A21A2" w:rsidRPr="003E3840" w:rsidRDefault="004A21A2" w:rsidP="008065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C1F1" w14:textId="77777777" w:rsidR="003E3840" w:rsidRDefault="003E3840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A400E40" w14:textId="77777777" w:rsidR="003E3840" w:rsidRPr="00F12BFD" w:rsidRDefault="003E3840" w:rsidP="00806569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1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E3F" w14:textId="035E633C" w:rsidR="004A21A2" w:rsidRDefault="004A21A2" w:rsidP="004A21A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Niepełnosprawność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oznacza niepełnosprawność potwierdzon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ą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 xml:space="preserve"> orzeczeniem o niepełnosprawności lub o stopniu niepełnosprawności lub orzeczeniem równoważnym w rozumieniu przepisów ustawy z dnia 27 sierpnia 1997r. o rehabilitacji zawodowej i społecznej oraz zatrudnieniu osób niepełnosprawnych.</w:t>
            </w:r>
          </w:p>
          <w:p w14:paraId="3C684376" w14:textId="05B93980" w:rsidR="004A21A2" w:rsidRPr="004A21A2" w:rsidRDefault="004A21A2" w:rsidP="004A21A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Kserokopia o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rzeczeni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 xml:space="preserve"> o niepełnosprawności lub o stopniu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niepełnosprawności lub orzeczenie równoważne</w:t>
            </w:r>
          </w:p>
          <w:p w14:paraId="0940785C" w14:textId="6A79FEA0" w:rsidR="004A21A2" w:rsidRPr="00F12BFD" w:rsidRDefault="004A21A2" w:rsidP="004A21A2">
            <w:pP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w rozumieniu przepisów ustawy z dnia 27 sierpnia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1997r.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rehabilitacji zawodowej i społecznej oraz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21A2">
              <w:rPr>
                <w:rFonts w:ascii="Times New Roman" w:hAnsi="Times New Roman" w:cs="Times New Roman"/>
                <w:sz w:val="23"/>
                <w:szCs w:val="23"/>
              </w:rPr>
              <w:t>zatrudnianiu osób niepełnosprawnyc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h.</w:t>
            </w:r>
          </w:p>
        </w:tc>
      </w:tr>
    </w:tbl>
    <w:p w14:paraId="03464FF6" w14:textId="77777777" w:rsidR="00A637DB" w:rsidRPr="003E316D" w:rsidRDefault="00A637DB" w:rsidP="00A36D75">
      <w:pPr>
        <w:pStyle w:val="Normalny1"/>
        <w:jc w:val="both"/>
        <w:rPr>
          <w:rFonts w:ascii="Times New Roman" w:hAnsi="Times New Roman" w:cs="Times New Roman"/>
          <w:sz w:val="4"/>
          <w:szCs w:val="4"/>
        </w:rPr>
      </w:pPr>
    </w:p>
    <w:p w14:paraId="291DC6D5" w14:textId="77777777" w:rsidR="008A465F" w:rsidRDefault="00A36D75" w:rsidP="00A36D75">
      <w:pPr>
        <w:pStyle w:val="Normalny1"/>
        <w:numPr>
          <w:ilvl w:val="0"/>
          <w:numId w:val="14"/>
        </w:numPr>
        <w:jc w:val="both"/>
        <w:rPr>
          <w:rFonts w:ascii="Times New Roman" w:hAnsi="Times New Roman" w:cs="Times New Roman"/>
          <w:lang w:eastAsia="pl-PL"/>
        </w:rPr>
      </w:pPr>
      <w:r w:rsidRPr="00A36D75">
        <w:rPr>
          <w:rFonts w:ascii="Times New Roman" w:hAnsi="Times New Roman" w:cs="Times New Roman"/>
        </w:rPr>
        <w:t>W przypadku spełnienia przez kandydata więcej niż jednego kryterium, punkty</w:t>
      </w:r>
      <w:r>
        <w:rPr>
          <w:rFonts w:ascii="Times New Roman" w:hAnsi="Times New Roman" w:cs="Times New Roman"/>
        </w:rPr>
        <w:t xml:space="preserve"> </w:t>
      </w:r>
      <w:r w:rsidRPr="00A36D75">
        <w:rPr>
          <w:rFonts w:ascii="Times New Roman" w:hAnsi="Times New Roman" w:cs="Times New Roman"/>
        </w:rPr>
        <w:t>podlegają zsumowaniu.</w:t>
      </w:r>
    </w:p>
    <w:p w14:paraId="71D8B1AD" w14:textId="13B39D3C" w:rsidR="001E28A9" w:rsidRPr="00D24F01" w:rsidRDefault="00A36D75" w:rsidP="001E28A9">
      <w:pPr>
        <w:pStyle w:val="Normalny1"/>
        <w:numPr>
          <w:ilvl w:val="0"/>
          <w:numId w:val="14"/>
        </w:numPr>
        <w:jc w:val="both"/>
        <w:rPr>
          <w:rFonts w:ascii="Times New Roman" w:hAnsi="Times New Roman" w:cs="Times New Roman"/>
          <w:lang w:eastAsia="pl-PL"/>
        </w:rPr>
      </w:pPr>
      <w:r w:rsidRPr="008A465F">
        <w:rPr>
          <w:rFonts w:ascii="Times New Roman" w:hAnsi="Times New Roman" w:cs="Times New Roman"/>
        </w:rPr>
        <w:t xml:space="preserve">W przypadku równorzędnych wyników uzyskanych w postępowaniu rekrutacyjnym komisja kwalifikacyjna będzie brała pod uwagę </w:t>
      </w:r>
      <w:r w:rsidR="0010151A">
        <w:rPr>
          <w:rFonts w:ascii="Times New Roman" w:hAnsi="Times New Roman" w:cs="Times New Roman"/>
        </w:rPr>
        <w:t xml:space="preserve">zbliżony wiek tworzonej grupy, rozwój psychofizyczny dzieci, okoliczność, że </w:t>
      </w:r>
      <w:r w:rsidR="0010151A">
        <w:rPr>
          <w:rFonts w:ascii="Times New Roman" w:hAnsi="Times New Roman" w:cs="Times New Roman"/>
          <w:lang w:eastAsia="pl-PL"/>
        </w:rPr>
        <w:t xml:space="preserve">oboje </w:t>
      </w:r>
      <w:r w:rsidR="0010151A" w:rsidRPr="0010151A">
        <w:rPr>
          <w:rFonts w:ascii="Times New Roman" w:hAnsi="Times New Roman" w:cs="Times New Roman"/>
          <w:color w:val="000000"/>
          <w:sz w:val="23"/>
          <w:szCs w:val="23"/>
        </w:rPr>
        <w:t>rodziców</w:t>
      </w:r>
      <w:r w:rsidR="005855A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0151A" w:rsidRPr="0010151A">
        <w:rPr>
          <w:rFonts w:ascii="Times New Roman" w:hAnsi="Times New Roman" w:cs="Times New Roman"/>
          <w:color w:val="000000"/>
          <w:sz w:val="23"/>
          <w:szCs w:val="23"/>
        </w:rPr>
        <w:t>kandydata posiada</w:t>
      </w:r>
      <w:r w:rsidR="0010151A">
        <w:rPr>
          <w:rFonts w:ascii="Times New Roman" w:hAnsi="Times New Roman" w:cs="Times New Roman"/>
          <w:color w:val="000000"/>
          <w:sz w:val="23"/>
          <w:szCs w:val="23"/>
        </w:rPr>
        <w:t>ją</w:t>
      </w:r>
      <w:r w:rsidR="0010151A" w:rsidRPr="0010151A">
        <w:rPr>
          <w:rFonts w:ascii="Times New Roman" w:hAnsi="Times New Roman" w:cs="Times New Roman"/>
          <w:color w:val="000000"/>
          <w:sz w:val="23"/>
          <w:szCs w:val="23"/>
        </w:rPr>
        <w:t xml:space="preserve"> orzeczenie o niepełnosprawności</w:t>
      </w:r>
      <w:r w:rsidR="0010151A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0B377624" w14:textId="77777777" w:rsidR="00D24F01" w:rsidRDefault="00D24F01" w:rsidP="00D24F01">
      <w:pPr>
        <w:pStyle w:val="Normalny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4¹. </w:t>
      </w:r>
      <w:r w:rsidRPr="008A407B">
        <w:rPr>
          <w:rFonts w:ascii="Times New Roman" w:hAnsi="Times New Roman" w:cs="Times New Roman"/>
          <w:lang w:eastAsia="pl-PL"/>
        </w:rPr>
        <w:t xml:space="preserve">W przypadku,  gdy  liczba dzieci spełniających te same kryteria nadal będzie wyższa niż </w:t>
      </w:r>
    </w:p>
    <w:p w14:paraId="6CA3B2A1" w14:textId="69BC016B" w:rsidR="00D24F01" w:rsidRDefault="00D24F01" w:rsidP="00D24F01">
      <w:pPr>
        <w:pStyle w:val="Normalny1"/>
        <w:ind w:left="360"/>
        <w:jc w:val="both"/>
        <w:rPr>
          <w:rFonts w:ascii="Times New Roman" w:hAnsi="Times New Roman" w:cs="Times New Roman"/>
          <w:lang w:eastAsia="pl-PL"/>
        </w:rPr>
      </w:pPr>
      <w:r w:rsidRPr="008A407B">
        <w:rPr>
          <w:rFonts w:ascii="Times New Roman" w:hAnsi="Times New Roman" w:cs="Times New Roman"/>
          <w:lang w:eastAsia="pl-PL"/>
        </w:rPr>
        <w:t>ilość posiadanych miejsc, o przyjęciu dziecka zadecyduje losowanie</w:t>
      </w:r>
      <w:r>
        <w:rPr>
          <w:rFonts w:ascii="Times New Roman" w:hAnsi="Times New Roman" w:cs="Times New Roman"/>
          <w:lang w:eastAsia="pl-PL"/>
        </w:rPr>
        <w:t xml:space="preserve"> przeprowadzone w Urzędzie Gminy</w:t>
      </w:r>
      <w:r w:rsidRPr="008A407B">
        <w:rPr>
          <w:rFonts w:ascii="Times New Roman" w:hAnsi="Times New Roman" w:cs="Times New Roman"/>
          <w:lang w:eastAsia="pl-PL"/>
        </w:rPr>
        <w:t>.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8A407B">
        <w:rPr>
          <w:rFonts w:ascii="Times New Roman" w:hAnsi="Times New Roman" w:cs="Times New Roman"/>
          <w:lang w:eastAsia="pl-PL"/>
        </w:rPr>
        <w:t>O terminie przeprowadzenia losowania zostaną powiadomieni rodzice</w:t>
      </w:r>
      <w:r>
        <w:rPr>
          <w:rFonts w:ascii="Times New Roman" w:hAnsi="Times New Roman" w:cs="Times New Roman"/>
          <w:lang w:eastAsia="pl-PL"/>
        </w:rPr>
        <w:t xml:space="preserve"> dzieci uczestniczących w losowaniu. </w:t>
      </w:r>
      <w:r>
        <w:rPr>
          <w:rFonts w:ascii="Times New Roman" w:hAnsi="Times New Roman" w:cs="Times New Roman"/>
        </w:rPr>
        <w:t>Lo</w:t>
      </w:r>
      <w:r w:rsidRPr="00286E99">
        <w:rPr>
          <w:rFonts w:ascii="Times New Roman" w:hAnsi="Times New Roman" w:cs="Times New Roman"/>
        </w:rPr>
        <w:t xml:space="preserve">sowanie ma charakter publiczny, co oznacza, że każdy zainteresowany może </w:t>
      </w:r>
      <w:r>
        <w:rPr>
          <w:rFonts w:ascii="Times New Roman" w:hAnsi="Times New Roman" w:cs="Times New Roman"/>
        </w:rPr>
        <w:t xml:space="preserve">być obecny w czasie przeprowadzania losowania i </w:t>
      </w:r>
      <w:r w:rsidRPr="00286E99">
        <w:rPr>
          <w:rFonts w:ascii="Times New Roman" w:hAnsi="Times New Roman" w:cs="Times New Roman"/>
        </w:rPr>
        <w:t>obserwować jego</w:t>
      </w:r>
      <w:r>
        <w:rPr>
          <w:rFonts w:ascii="Times New Roman" w:hAnsi="Times New Roman" w:cs="Times New Roman"/>
        </w:rPr>
        <w:t xml:space="preserve"> przebieg.</w:t>
      </w:r>
    </w:p>
    <w:p w14:paraId="4E27C7DE" w14:textId="77777777" w:rsidR="001E28A9" w:rsidRDefault="001E28A9" w:rsidP="001E28A9">
      <w:pPr>
        <w:pStyle w:val="Normalny1"/>
        <w:numPr>
          <w:ilvl w:val="0"/>
          <w:numId w:val="14"/>
        </w:numPr>
        <w:jc w:val="both"/>
        <w:rPr>
          <w:rFonts w:ascii="Times New Roman" w:hAnsi="Times New Roman" w:cs="Times New Roman"/>
          <w:lang w:eastAsia="pl-PL"/>
        </w:rPr>
      </w:pPr>
      <w:r w:rsidRPr="001E28A9">
        <w:rPr>
          <w:rFonts w:ascii="Times New Roman" w:hAnsi="Times New Roman" w:cs="Times New Roman"/>
          <w:color w:val="000000"/>
        </w:rPr>
        <w:t>Kandydat nieprzyjęty do Żłobka w związku z brakiem wolnych miejsc zostaje umieszczony na liście dzieci oczekujących na przyjęcie do Żłobka</w:t>
      </w:r>
      <w:r>
        <w:rPr>
          <w:rFonts w:ascii="Times New Roman" w:hAnsi="Times New Roman" w:cs="Times New Roman"/>
          <w:color w:val="000000"/>
        </w:rPr>
        <w:t>.</w:t>
      </w:r>
    </w:p>
    <w:p w14:paraId="208D506D" w14:textId="27D77BA1" w:rsidR="00EF4ADE" w:rsidRPr="00EF4ADE" w:rsidRDefault="00A36D75" w:rsidP="00EF4ADE">
      <w:pPr>
        <w:pStyle w:val="Normalny1"/>
        <w:numPr>
          <w:ilvl w:val="0"/>
          <w:numId w:val="14"/>
        </w:numPr>
        <w:jc w:val="both"/>
        <w:rPr>
          <w:rFonts w:ascii="Times New Roman" w:hAnsi="Times New Roman" w:cs="Times New Roman"/>
          <w:lang w:eastAsia="pl-PL"/>
        </w:rPr>
      </w:pPr>
      <w:r w:rsidRPr="008A465F">
        <w:rPr>
          <w:rFonts w:ascii="Times New Roman" w:hAnsi="Times New Roman" w:cs="Times New Roman"/>
        </w:rPr>
        <w:t>Kandydaci zamieszkali poza obszarem Gminy Borzytuchom mogą być przyjęci do Żłobka, jeżeli po przeprowadzeniu postępowania rekrutacyjnego Żłobek nadal dysponuje wolnymi miejscami.</w:t>
      </w:r>
    </w:p>
    <w:p w14:paraId="79D8CA74" w14:textId="085C0351" w:rsidR="00A15F63" w:rsidRDefault="00A36D75" w:rsidP="00A15F63">
      <w:pPr>
        <w:pStyle w:val="Normalny1"/>
        <w:numPr>
          <w:ilvl w:val="0"/>
          <w:numId w:val="14"/>
        </w:numPr>
        <w:jc w:val="both"/>
        <w:rPr>
          <w:rFonts w:ascii="Times New Roman" w:hAnsi="Times New Roman" w:cs="Times New Roman"/>
          <w:lang w:eastAsia="pl-PL"/>
        </w:rPr>
      </w:pPr>
      <w:r w:rsidRPr="008A465F">
        <w:rPr>
          <w:rFonts w:ascii="Times New Roman" w:hAnsi="Times New Roman" w:cs="Times New Roman"/>
        </w:rPr>
        <w:t>W przypadku większej liczby kandydatów zamieszkałych poza obszarem Gminy</w:t>
      </w:r>
      <w:r w:rsidR="00A637DB" w:rsidRPr="008A465F">
        <w:rPr>
          <w:rFonts w:ascii="Times New Roman" w:hAnsi="Times New Roman" w:cs="Times New Roman"/>
        </w:rPr>
        <w:t xml:space="preserve"> Borzytuchom </w:t>
      </w:r>
      <w:r w:rsidRPr="008A465F">
        <w:rPr>
          <w:rFonts w:ascii="Times New Roman" w:hAnsi="Times New Roman" w:cs="Times New Roman"/>
        </w:rPr>
        <w:t>przeprowadza się postępowanie rekrutacyjne stosując odpowiednio ust. 2-</w:t>
      </w:r>
      <w:r w:rsidR="00EF4ADE">
        <w:rPr>
          <w:rFonts w:ascii="Times New Roman" w:hAnsi="Times New Roman" w:cs="Times New Roman"/>
        </w:rPr>
        <w:t>4</w:t>
      </w:r>
      <w:r w:rsidRPr="008A465F">
        <w:rPr>
          <w:rFonts w:ascii="Times New Roman" w:hAnsi="Times New Roman" w:cs="Times New Roman"/>
        </w:rPr>
        <w:t>.</w:t>
      </w:r>
    </w:p>
    <w:p w14:paraId="57013F0E" w14:textId="46A9FA32" w:rsidR="00EF4ADE" w:rsidRPr="008B7705" w:rsidRDefault="008B7705" w:rsidP="008B7705">
      <w:pPr>
        <w:pStyle w:val="Normalny1"/>
        <w:numPr>
          <w:ilvl w:val="0"/>
          <w:numId w:val="14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J</w:t>
      </w:r>
      <w:r w:rsidR="00EF4ADE" w:rsidRPr="00EF4ADE">
        <w:rPr>
          <w:rFonts w:ascii="Times New Roman" w:hAnsi="Times New Roman" w:cs="Times New Roman"/>
          <w:lang w:eastAsia="pl-PL"/>
        </w:rPr>
        <w:t xml:space="preserve">eżeli po przeprowadzeniu postępowania rekrutacyjnego </w:t>
      </w:r>
      <w:r>
        <w:rPr>
          <w:rFonts w:ascii="Times New Roman" w:hAnsi="Times New Roman" w:cs="Times New Roman"/>
          <w:lang w:eastAsia="pl-PL"/>
        </w:rPr>
        <w:t>Ż</w:t>
      </w:r>
      <w:r w:rsidR="00EF4ADE" w:rsidRPr="00EF4ADE">
        <w:rPr>
          <w:rFonts w:ascii="Times New Roman" w:hAnsi="Times New Roman" w:cs="Times New Roman"/>
          <w:lang w:eastAsia="pl-PL"/>
        </w:rPr>
        <w:t>łobek nadal dysponuje</w:t>
      </w:r>
      <w:r>
        <w:rPr>
          <w:rFonts w:ascii="Times New Roman" w:hAnsi="Times New Roman" w:cs="Times New Roman"/>
          <w:lang w:eastAsia="pl-PL"/>
        </w:rPr>
        <w:t xml:space="preserve"> </w:t>
      </w:r>
      <w:r w:rsidR="00EF4ADE" w:rsidRPr="008B7705">
        <w:rPr>
          <w:rFonts w:ascii="Times New Roman" w:hAnsi="Times New Roman" w:cs="Times New Roman"/>
          <w:lang w:eastAsia="pl-PL"/>
        </w:rPr>
        <w:t xml:space="preserve">wolnymi miejscami, </w:t>
      </w:r>
      <w:r>
        <w:rPr>
          <w:rFonts w:ascii="Times New Roman" w:hAnsi="Times New Roman" w:cs="Times New Roman"/>
          <w:lang w:eastAsia="pl-PL"/>
        </w:rPr>
        <w:t xml:space="preserve">a </w:t>
      </w:r>
      <w:r>
        <w:rPr>
          <w:rFonts w:ascii="Times New Roman" w:hAnsi="Times New Roman" w:cs="Times New Roman"/>
        </w:rPr>
        <w:t>k</w:t>
      </w:r>
      <w:r w:rsidRPr="008A465F">
        <w:rPr>
          <w:rFonts w:ascii="Times New Roman" w:hAnsi="Times New Roman" w:cs="Times New Roman"/>
        </w:rPr>
        <w:t xml:space="preserve">andydaci zamieszkali poza obszarem Gminy Borzytuchom </w:t>
      </w:r>
      <w:r>
        <w:rPr>
          <w:rFonts w:ascii="Times New Roman" w:hAnsi="Times New Roman" w:cs="Times New Roman"/>
        </w:rPr>
        <w:t>nie obsadzili wszystkich pozostałych wolnych miejsc albo zadecydowano o nieprzyjmowaniu do Żłobka kandydatów</w:t>
      </w:r>
      <w:r w:rsidRPr="008B7705">
        <w:rPr>
          <w:rFonts w:ascii="Times New Roman" w:hAnsi="Times New Roman" w:cs="Times New Roman"/>
        </w:rPr>
        <w:t xml:space="preserve"> </w:t>
      </w:r>
      <w:r w:rsidR="00C47C43">
        <w:rPr>
          <w:rFonts w:ascii="Times New Roman" w:hAnsi="Times New Roman" w:cs="Times New Roman"/>
        </w:rPr>
        <w:t>m</w:t>
      </w:r>
      <w:r w:rsidRPr="008A465F">
        <w:rPr>
          <w:rFonts w:ascii="Times New Roman" w:hAnsi="Times New Roman" w:cs="Times New Roman"/>
        </w:rPr>
        <w:t xml:space="preserve"> poza obszarem Gminy Borzytuchom</w:t>
      </w:r>
      <w:r>
        <w:rPr>
          <w:rFonts w:ascii="Times New Roman" w:hAnsi="Times New Roman" w:cs="Times New Roman"/>
        </w:rPr>
        <w:t xml:space="preserve">, </w:t>
      </w:r>
      <w:r w:rsidRPr="00DE780A">
        <w:rPr>
          <w:rFonts w:ascii="Times New Roman" w:hAnsi="Times New Roman" w:cs="Times New Roman"/>
          <w:lang w:eastAsia="pl-PL"/>
        </w:rPr>
        <w:t xml:space="preserve">Dyrektor </w:t>
      </w:r>
      <w:r>
        <w:rPr>
          <w:rFonts w:ascii="Times New Roman" w:hAnsi="Times New Roman" w:cs="Times New Roman"/>
          <w:lang w:eastAsia="pl-PL"/>
        </w:rPr>
        <w:t xml:space="preserve">Żłobka </w:t>
      </w:r>
      <w:r w:rsidRPr="00DE780A">
        <w:rPr>
          <w:rFonts w:ascii="Times New Roman" w:hAnsi="Times New Roman" w:cs="Times New Roman"/>
          <w:lang w:eastAsia="pl-PL"/>
        </w:rPr>
        <w:t>może przyjmować dzieci</w:t>
      </w:r>
      <w:r>
        <w:rPr>
          <w:rFonts w:ascii="Times New Roman" w:hAnsi="Times New Roman" w:cs="Times New Roman"/>
          <w:lang w:eastAsia="pl-PL"/>
        </w:rPr>
        <w:t xml:space="preserve"> do Żłobka zamieszkałe na terenie Gminy Borzytuchom bez konieczności przeprowadzenia uzupełniającego postępowania rekrutacyjnego.</w:t>
      </w:r>
    </w:p>
    <w:p w14:paraId="7C3818D6" w14:textId="022196D1" w:rsidR="00EF4ADE" w:rsidRPr="00EF4ADE" w:rsidRDefault="00EF4ADE" w:rsidP="00EF4ADE">
      <w:pPr>
        <w:pStyle w:val="Normalny1"/>
        <w:numPr>
          <w:ilvl w:val="0"/>
          <w:numId w:val="14"/>
        </w:numPr>
        <w:jc w:val="both"/>
        <w:rPr>
          <w:rFonts w:ascii="Times New Roman" w:hAnsi="Times New Roman" w:cs="Times New Roman"/>
          <w:lang w:eastAsia="pl-PL"/>
        </w:rPr>
      </w:pPr>
      <w:r w:rsidRPr="001E28A9">
        <w:rPr>
          <w:rFonts w:ascii="Times New Roman" w:hAnsi="Times New Roman" w:cs="Times New Roman"/>
          <w:lang w:eastAsia="pl-PL"/>
        </w:rPr>
        <w:t>W przypadku zwolnienia miejsca w Żłobku przyjęcia odbywają się zgodnie z kolejnością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1E28A9">
        <w:rPr>
          <w:rFonts w:ascii="Times New Roman" w:hAnsi="Times New Roman" w:cs="Times New Roman"/>
          <w:lang w:eastAsia="pl-PL"/>
        </w:rPr>
        <w:t>na liście oczekujących na przyjęcie do Żłobka.</w:t>
      </w:r>
    </w:p>
    <w:p w14:paraId="12654384" w14:textId="6AE7F963" w:rsidR="00DE780A" w:rsidRDefault="00DE780A" w:rsidP="00DE780A">
      <w:pPr>
        <w:pStyle w:val="Normalny1"/>
        <w:numPr>
          <w:ilvl w:val="0"/>
          <w:numId w:val="14"/>
        </w:numPr>
        <w:jc w:val="both"/>
        <w:rPr>
          <w:rFonts w:ascii="Times New Roman" w:hAnsi="Times New Roman" w:cs="Times New Roman"/>
          <w:lang w:eastAsia="pl-PL"/>
        </w:rPr>
      </w:pPr>
      <w:r w:rsidRPr="00DE780A">
        <w:rPr>
          <w:rFonts w:ascii="Times New Roman" w:hAnsi="Times New Roman" w:cs="Times New Roman"/>
          <w:lang w:eastAsia="pl-PL"/>
        </w:rPr>
        <w:t xml:space="preserve">Dyrektor </w:t>
      </w:r>
      <w:r>
        <w:rPr>
          <w:rFonts w:ascii="Times New Roman" w:hAnsi="Times New Roman" w:cs="Times New Roman"/>
          <w:lang w:eastAsia="pl-PL"/>
        </w:rPr>
        <w:t xml:space="preserve">Żłobka </w:t>
      </w:r>
      <w:r w:rsidRPr="00DE780A">
        <w:rPr>
          <w:rFonts w:ascii="Times New Roman" w:hAnsi="Times New Roman" w:cs="Times New Roman"/>
          <w:lang w:eastAsia="pl-PL"/>
        </w:rPr>
        <w:t xml:space="preserve">może przyjmować zgłoszenia </w:t>
      </w:r>
      <w:r w:rsidR="00692713">
        <w:rPr>
          <w:rFonts w:ascii="Times New Roman" w:hAnsi="Times New Roman" w:cs="Times New Roman"/>
          <w:lang w:eastAsia="pl-PL"/>
        </w:rPr>
        <w:t>dzieci</w:t>
      </w:r>
      <w:r w:rsidRPr="00DE780A">
        <w:rPr>
          <w:rFonts w:ascii="Times New Roman" w:hAnsi="Times New Roman" w:cs="Times New Roman"/>
          <w:lang w:eastAsia="pl-PL"/>
        </w:rPr>
        <w:t xml:space="preserve"> w ciąg</w:t>
      </w:r>
      <w:r>
        <w:rPr>
          <w:rFonts w:ascii="Times New Roman" w:hAnsi="Times New Roman" w:cs="Times New Roman"/>
          <w:lang w:eastAsia="pl-PL"/>
        </w:rPr>
        <w:t xml:space="preserve">u </w:t>
      </w:r>
      <w:r w:rsidRPr="00DE780A">
        <w:rPr>
          <w:rFonts w:ascii="Times New Roman" w:hAnsi="Times New Roman" w:cs="Times New Roman"/>
          <w:lang w:eastAsia="pl-PL"/>
        </w:rPr>
        <w:t>całego roku szkolnego</w:t>
      </w:r>
      <w:r w:rsidR="00DD0062">
        <w:rPr>
          <w:rFonts w:ascii="Times New Roman" w:hAnsi="Times New Roman" w:cs="Times New Roman"/>
          <w:lang w:eastAsia="pl-PL"/>
        </w:rPr>
        <w:t>. Dzieci wpisywane są na listę</w:t>
      </w:r>
      <w:r w:rsidR="00DD0062" w:rsidRPr="001E28A9">
        <w:rPr>
          <w:rFonts w:ascii="Times New Roman" w:hAnsi="Times New Roman" w:cs="Times New Roman"/>
          <w:lang w:eastAsia="pl-PL"/>
        </w:rPr>
        <w:t xml:space="preserve"> oczekujących na przyjęcie do Żłobka.</w:t>
      </w:r>
    </w:p>
    <w:p w14:paraId="289A5B19" w14:textId="43FBE294" w:rsidR="00DD0062" w:rsidRDefault="00DD47BC" w:rsidP="00DD0062">
      <w:pPr>
        <w:pStyle w:val="Normalny1"/>
        <w:numPr>
          <w:ilvl w:val="0"/>
          <w:numId w:val="14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W trakcie </w:t>
      </w:r>
      <w:r w:rsidRPr="00DD47BC">
        <w:rPr>
          <w:rFonts w:ascii="Times New Roman" w:hAnsi="Times New Roman" w:cs="Times New Roman"/>
          <w:lang w:eastAsia="pl-PL"/>
        </w:rPr>
        <w:t>roku szkolnego</w:t>
      </w:r>
      <w:r>
        <w:rPr>
          <w:rFonts w:ascii="Times New Roman" w:hAnsi="Times New Roman" w:cs="Times New Roman"/>
          <w:lang w:eastAsia="pl-PL"/>
        </w:rPr>
        <w:t>, w</w:t>
      </w:r>
      <w:r w:rsidR="00DD0062" w:rsidRPr="00DE780A">
        <w:rPr>
          <w:rFonts w:ascii="Times New Roman" w:hAnsi="Times New Roman" w:cs="Times New Roman"/>
          <w:lang w:eastAsia="pl-PL"/>
        </w:rPr>
        <w:t xml:space="preserve"> przypadku </w:t>
      </w:r>
      <w:r>
        <w:rPr>
          <w:rFonts w:ascii="Times New Roman" w:hAnsi="Times New Roman" w:cs="Times New Roman"/>
          <w:lang w:eastAsia="pl-PL"/>
        </w:rPr>
        <w:t>za</w:t>
      </w:r>
      <w:r w:rsidR="00DD0062" w:rsidRPr="00DE780A">
        <w:rPr>
          <w:rFonts w:ascii="Times New Roman" w:hAnsi="Times New Roman" w:cs="Times New Roman"/>
          <w:lang w:eastAsia="pl-PL"/>
        </w:rPr>
        <w:t>istnienia wolnych miejsc w Żłobku</w:t>
      </w:r>
      <w:r>
        <w:rPr>
          <w:rFonts w:ascii="Times New Roman" w:hAnsi="Times New Roman" w:cs="Times New Roman"/>
          <w:lang w:eastAsia="pl-PL"/>
        </w:rPr>
        <w:t xml:space="preserve"> </w:t>
      </w:r>
      <w:r w:rsidR="00DD0062">
        <w:rPr>
          <w:rFonts w:ascii="Times New Roman" w:hAnsi="Times New Roman" w:cs="Times New Roman"/>
          <w:lang w:eastAsia="pl-PL"/>
        </w:rPr>
        <w:t xml:space="preserve">oraz braku kandydatów na liście oczekujących, </w:t>
      </w:r>
      <w:r w:rsidR="00DD0062" w:rsidRPr="00DE780A">
        <w:rPr>
          <w:rFonts w:ascii="Times New Roman" w:hAnsi="Times New Roman" w:cs="Times New Roman"/>
          <w:lang w:eastAsia="pl-PL"/>
        </w:rPr>
        <w:t xml:space="preserve">Dyrektor </w:t>
      </w:r>
      <w:r w:rsidR="00DD0062">
        <w:rPr>
          <w:rFonts w:ascii="Times New Roman" w:hAnsi="Times New Roman" w:cs="Times New Roman"/>
          <w:lang w:eastAsia="pl-PL"/>
        </w:rPr>
        <w:t xml:space="preserve">Żłobka </w:t>
      </w:r>
      <w:r w:rsidR="00DD0062" w:rsidRPr="00DE780A">
        <w:rPr>
          <w:rFonts w:ascii="Times New Roman" w:hAnsi="Times New Roman" w:cs="Times New Roman"/>
          <w:lang w:eastAsia="pl-PL"/>
        </w:rPr>
        <w:t>może przyjmować dzieci</w:t>
      </w:r>
      <w:r w:rsidR="0091412C">
        <w:rPr>
          <w:rFonts w:ascii="Times New Roman" w:hAnsi="Times New Roman" w:cs="Times New Roman"/>
          <w:lang w:eastAsia="pl-PL"/>
        </w:rPr>
        <w:t xml:space="preserve"> do</w:t>
      </w:r>
      <w:r w:rsidR="00692713">
        <w:rPr>
          <w:rFonts w:ascii="Times New Roman" w:hAnsi="Times New Roman" w:cs="Times New Roman"/>
          <w:lang w:eastAsia="pl-PL"/>
        </w:rPr>
        <w:t xml:space="preserve"> </w:t>
      </w:r>
      <w:r w:rsidR="0091412C">
        <w:rPr>
          <w:rFonts w:ascii="Times New Roman" w:hAnsi="Times New Roman" w:cs="Times New Roman"/>
          <w:lang w:eastAsia="pl-PL"/>
        </w:rPr>
        <w:t>Ż</w:t>
      </w:r>
      <w:r w:rsidR="00692713">
        <w:rPr>
          <w:rFonts w:ascii="Times New Roman" w:hAnsi="Times New Roman" w:cs="Times New Roman"/>
          <w:lang w:eastAsia="pl-PL"/>
        </w:rPr>
        <w:t>ł</w:t>
      </w:r>
      <w:r w:rsidR="0091412C">
        <w:rPr>
          <w:rFonts w:ascii="Times New Roman" w:hAnsi="Times New Roman" w:cs="Times New Roman"/>
          <w:lang w:eastAsia="pl-PL"/>
        </w:rPr>
        <w:t xml:space="preserve">obka </w:t>
      </w:r>
      <w:r w:rsidR="0091412C">
        <w:rPr>
          <w:rFonts w:ascii="Times New Roman" w:hAnsi="Times New Roman" w:cs="Times New Roman"/>
          <w:lang w:eastAsia="pl-PL"/>
        </w:rPr>
        <w:lastRenderedPageBreak/>
        <w:t xml:space="preserve">bez konieczności </w:t>
      </w:r>
      <w:r w:rsidR="00692713">
        <w:rPr>
          <w:rFonts w:ascii="Times New Roman" w:hAnsi="Times New Roman" w:cs="Times New Roman"/>
          <w:lang w:eastAsia="pl-PL"/>
        </w:rPr>
        <w:t>przeprowadzenia</w:t>
      </w:r>
      <w:r w:rsidR="0091412C">
        <w:rPr>
          <w:rFonts w:ascii="Times New Roman" w:hAnsi="Times New Roman" w:cs="Times New Roman"/>
          <w:lang w:eastAsia="pl-PL"/>
        </w:rPr>
        <w:t xml:space="preserve"> uzupełniającego postępowania rekrutacyjnego</w:t>
      </w:r>
      <w:r w:rsidR="00DD0062" w:rsidRPr="001E28A9">
        <w:rPr>
          <w:rFonts w:ascii="Times New Roman" w:hAnsi="Times New Roman" w:cs="Times New Roman"/>
          <w:lang w:eastAsia="pl-PL"/>
        </w:rPr>
        <w:t>.</w:t>
      </w:r>
      <w:r>
        <w:rPr>
          <w:rFonts w:ascii="Times New Roman" w:hAnsi="Times New Roman" w:cs="Times New Roman"/>
          <w:lang w:eastAsia="pl-PL"/>
        </w:rPr>
        <w:t xml:space="preserve"> Dzieci </w:t>
      </w:r>
    </w:p>
    <w:p w14:paraId="3B9A46C9" w14:textId="494597F5" w:rsidR="00DD0062" w:rsidRPr="00DE780A" w:rsidRDefault="00DD47BC" w:rsidP="003E316D">
      <w:pPr>
        <w:pStyle w:val="Normalny1"/>
        <w:ind w:left="36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zamieszkujące poza  terenem Gminy Borzytuchom mogą być przyjęte jedynie wówczas gdy na wolne miejsce nie ma chętnych </w:t>
      </w:r>
      <w:r w:rsidRPr="00A15F63">
        <w:rPr>
          <w:rFonts w:ascii="Times New Roman" w:hAnsi="Times New Roman" w:cs="Times New Roman"/>
        </w:rPr>
        <w:t>dzieci mając</w:t>
      </w:r>
      <w:r>
        <w:rPr>
          <w:rFonts w:ascii="Times New Roman" w:hAnsi="Times New Roman" w:cs="Times New Roman"/>
        </w:rPr>
        <w:t>ych</w:t>
      </w:r>
      <w:r w:rsidRPr="00A15F63">
        <w:rPr>
          <w:rFonts w:ascii="Times New Roman" w:hAnsi="Times New Roman" w:cs="Times New Roman"/>
        </w:rPr>
        <w:t xml:space="preserve"> miejsce zamieszkania na terenie Gminy Borzytuchom.</w:t>
      </w:r>
    </w:p>
    <w:p w14:paraId="225B7CAA" w14:textId="3C4D9966" w:rsidR="00932097" w:rsidRPr="003E3840" w:rsidRDefault="00932097" w:rsidP="00932097">
      <w:pPr>
        <w:pStyle w:val="Normalny1"/>
        <w:jc w:val="center"/>
        <w:rPr>
          <w:rFonts w:ascii="Times New Roman" w:hAnsi="Times New Roman" w:cs="Times New Roman"/>
          <w:b/>
          <w:bCs/>
        </w:rPr>
      </w:pPr>
      <w:bookmarkStart w:id="4" w:name="_Hlk232028766"/>
      <w:r w:rsidRPr="003E3840">
        <w:rPr>
          <w:rFonts w:ascii="Times New Roman" w:hAnsi="Times New Roman" w:cs="Times New Roman"/>
          <w:b/>
          <w:bCs/>
          <w:lang w:eastAsia="pl-PL"/>
        </w:rPr>
        <w:t>Rozdział V</w:t>
      </w:r>
      <w:r w:rsidR="008614A8">
        <w:rPr>
          <w:rFonts w:ascii="Times New Roman" w:hAnsi="Times New Roman" w:cs="Times New Roman"/>
          <w:b/>
          <w:bCs/>
          <w:lang w:eastAsia="pl-PL"/>
        </w:rPr>
        <w:t>I</w:t>
      </w:r>
    </w:p>
    <w:p w14:paraId="2ACA52B6" w14:textId="56C19508" w:rsidR="00932097" w:rsidRPr="003E3840" w:rsidRDefault="00932097" w:rsidP="00932097">
      <w:pPr>
        <w:pStyle w:val="Normalny1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E3840">
        <w:rPr>
          <w:rFonts w:ascii="Times New Roman" w:hAnsi="Times New Roman" w:cs="Times New Roman"/>
          <w:b/>
          <w:bCs/>
          <w:lang w:eastAsia="pl-PL"/>
        </w:rPr>
        <w:t>K</w:t>
      </w:r>
      <w:r>
        <w:rPr>
          <w:rFonts w:ascii="Times New Roman" w:hAnsi="Times New Roman" w:cs="Times New Roman"/>
          <w:b/>
          <w:bCs/>
          <w:lang w:eastAsia="pl-PL"/>
        </w:rPr>
        <w:t>omisja kwalifikacyjna</w:t>
      </w:r>
    </w:p>
    <w:p w14:paraId="2ED3D880" w14:textId="3A0368B5" w:rsidR="00932097" w:rsidRDefault="00932097" w:rsidP="00932097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§ </w:t>
      </w:r>
      <w:r w:rsidR="00420D27">
        <w:rPr>
          <w:rFonts w:ascii="Times New Roman" w:hAnsi="Times New Roman" w:cs="Times New Roman"/>
          <w:lang w:eastAsia="pl-PL"/>
        </w:rPr>
        <w:t>7</w:t>
      </w:r>
    </w:p>
    <w:p w14:paraId="07126581" w14:textId="0CC47518" w:rsidR="006E7248" w:rsidRDefault="006E7248" w:rsidP="006E7248">
      <w:pPr>
        <w:pStyle w:val="Normalny1"/>
        <w:numPr>
          <w:ilvl w:val="0"/>
          <w:numId w:val="20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Komisję kwalifikacyjną </w:t>
      </w:r>
      <w:r w:rsidRPr="006E7248">
        <w:rPr>
          <w:rFonts w:ascii="Times New Roman" w:hAnsi="Times New Roman" w:cs="Times New Roman"/>
          <w:lang w:eastAsia="pl-PL"/>
        </w:rPr>
        <w:t>złożon</w:t>
      </w:r>
      <w:r>
        <w:rPr>
          <w:rFonts w:ascii="Times New Roman" w:hAnsi="Times New Roman" w:cs="Times New Roman"/>
          <w:lang w:eastAsia="pl-PL"/>
        </w:rPr>
        <w:t>ą</w:t>
      </w:r>
      <w:r w:rsidRPr="006E7248">
        <w:rPr>
          <w:rFonts w:ascii="Times New Roman" w:hAnsi="Times New Roman" w:cs="Times New Roman"/>
          <w:lang w:eastAsia="pl-PL"/>
        </w:rPr>
        <w:t xml:space="preserve"> z co najmniej 3 osób, w tym przewodnicząc</w:t>
      </w:r>
      <w:r>
        <w:rPr>
          <w:rFonts w:ascii="Times New Roman" w:hAnsi="Times New Roman" w:cs="Times New Roman"/>
          <w:lang w:eastAsia="pl-PL"/>
        </w:rPr>
        <w:t>ego</w:t>
      </w:r>
      <w:r w:rsidRPr="006E7248">
        <w:rPr>
          <w:rFonts w:ascii="Times New Roman" w:hAnsi="Times New Roman" w:cs="Times New Roman"/>
          <w:lang w:eastAsia="pl-PL"/>
        </w:rPr>
        <w:t xml:space="preserve">, powołuje Dyrektor Żłobka. </w:t>
      </w:r>
    </w:p>
    <w:p w14:paraId="67CCDBA7" w14:textId="5C88EC93" w:rsidR="006E7248" w:rsidRDefault="006E7248" w:rsidP="006E7248">
      <w:pPr>
        <w:pStyle w:val="Normalny1"/>
        <w:numPr>
          <w:ilvl w:val="0"/>
          <w:numId w:val="20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Przewodniczący komisji </w:t>
      </w:r>
      <w:r w:rsidR="00BA5650">
        <w:rPr>
          <w:rFonts w:ascii="Times New Roman" w:hAnsi="Times New Roman" w:cs="Times New Roman"/>
          <w:lang w:eastAsia="pl-PL"/>
        </w:rPr>
        <w:t>kieruje pracami komisji kwalifikacyjnej oraz organizuje jej prace.</w:t>
      </w:r>
    </w:p>
    <w:p w14:paraId="0BE8A423" w14:textId="48753591" w:rsidR="00D435D9" w:rsidRPr="006E7248" w:rsidRDefault="00D435D9" w:rsidP="006E7248">
      <w:pPr>
        <w:pStyle w:val="Normalny1"/>
        <w:numPr>
          <w:ilvl w:val="0"/>
          <w:numId w:val="20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Komisja kwalifikacyjna analizuje i rozpatruje dokumenty rekrutacyjne złożone przez rodziców.</w:t>
      </w:r>
    </w:p>
    <w:p w14:paraId="5A543EB8" w14:textId="5F597CB7" w:rsidR="00EE1D54" w:rsidRDefault="00EE1D54" w:rsidP="00EE1D54">
      <w:pPr>
        <w:pStyle w:val="Normalny1"/>
        <w:numPr>
          <w:ilvl w:val="0"/>
          <w:numId w:val="20"/>
        </w:numPr>
        <w:jc w:val="both"/>
        <w:rPr>
          <w:rFonts w:ascii="Times New Roman" w:hAnsi="Times New Roman" w:cs="Times New Roman"/>
          <w:lang w:eastAsia="pl-PL"/>
        </w:rPr>
      </w:pPr>
      <w:r w:rsidRPr="00EE1D54">
        <w:rPr>
          <w:rFonts w:ascii="Times New Roman" w:hAnsi="Times New Roman" w:cs="Times New Roman"/>
          <w:lang w:eastAsia="pl-PL"/>
        </w:rPr>
        <w:t xml:space="preserve">W przypadku zaistnienia sytuacji spornej lub wątpliwej komisja </w:t>
      </w:r>
      <w:r w:rsidR="006D6C50">
        <w:rPr>
          <w:rFonts w:ascii="Times New Roman" w:hAnsi="Times New Roman" w:cs="Times New Roman"/>
          <w:lang w:eastAsia="pl-PL"/>
        </w:rPr>
        <w:t>kwalifikacyjna</w:t>
      </w:r>
      <w:r w:rsidRPr="00EE1D54">
        <w:rPr>
          <w:rFonts w:ascii="Times New Roman" w:hAnsi="Times New Roman" w:cs="Times New Roman"/>
          <w:lang w:eastAsia="pl-PL"/>
        </w:rPr>
        <w:t xml:space="preserve"> na posiedzeniu ma prawo podjęcia decyzji w drodze głosowania. Poszczególni członkowie komisji dysponują jednym głosem. W przypadku, gdy głosowanie nie przyniesie rozstrzygnięcia – decydujący głos należy do przewodniczącego komisji.</w:t>
      </w:r>
    </w:p>
    <w:p w14:paraId="14CD8D6A" w14:textId="77777777" w:rsidR="001B6DB5" w:rsidRDefault="00EE1D54" w:rsidP="001B6DB5">
      <w:pPr>
        <w:pStyle w:val="Normalny1"/>
        <w:numPr>
          <w:ilvl w:val="0"/>
          <w:numId w:val="20"/>
        </w:numPr>
        <w:jc w:val="both"/>
        <w:rPr>
          <w:rFonts w:ascii="Times New Roman" w:hAnsi="Times New Roman" w:cs="Times New Roman"/>
          <w:lang w:eastAsia="pl-PL"/>
        </w:rPr>
      </w:pPr>
      <w:r w:rsidRPr="00EE1D54">
        <w:rPr>
          <w:rFonts w:ascii="Times New Roman" w:hAnsi="Times New Roman" w:cs="Times New Roman"/>
          <w:lang w:eastAsia="pl-PL"/>
        </w:rPr>
        <w:t xml:space="preserve">Z posiedzenia komisji </w:t>
      </w:r>
      <w:r w:rsidR="006D6C50">
        <w:rPr>
          <w:rFonts w:ascii="Times New Roman" w:hAnsi="Times New Roman" w:cs="Times New Roman"/>
          <w:lang w:eastAsia="pl-PL"/>
        </w:rPr>
        <w:t>kwalifikacyjnej</w:t>
      </w:r>
      <w:r w:rsidRPr="00EE1D54">
        <w:rPr>
          <w:rFonts w:ascii="Times New Roman" w:hAnsi="Times New Roman" w:cs="Times New Roman"/>
          <w:lang w:eastAsia="pl-PL"/>
        </w:rPr>
        <w:t xml:space="preserve"> sporządza się protokół.</w:t>
      </w:r>
    </w:p>
    <w:p w14:paraId="35F3CBC4" w14:textId="57375F00" w:rsidR="006F49C0" w:rsidRDefault="001B6DB5" w:rsidP="006F49C0">
      <w:pPr>
        <w:pStyle w:val="Normalny1"/>
        <w:numPr>
          <w:ilvl w:val="0"/>
          <w:numId w:val="20"/>
        </w:numPr>
        <w:jc w:val="both"/>
        <w:rPr>
          <w:rFonts w:ascii="Times New Roman" w:hAnsi="Times New Roman" w:cs="Times New Roman"/>
          <w:lang w:eastAsia="pl-PL"/>
        </w:rPr>
      </w:pPr>
      <w:r w:rsidRPr="001B6DB5">
        <w:rPr>
          <w:rFonts w:ascii="Times New Roman" w:hAnsi="Times New Roman" w:cs="Times New Roman"/>
          <w:lang w:eastAsia="pl-PL"/>
        </w:rPr>
        <w:t>Komisja</w:t>
      </w:r>
      <w:r>
        <w:rPr>
          <w:rFonts w:ascii="Times New Roman" w:hAnsi="Times New Roman" w:cs="Times New Roman"/>
          <w:lang w:eastAsia="pl-PL"/>
        </w:rPr>
        <w:t xml:space="preserve"> </w:t>
      </w:r>
      <w:r w:rsidR="00B80073">
        <w:rPr>
          <w:rFonts w:ascii="Times New Roman" w:hAnsi="Times New Roman" w:cs="Times New Roman"/>
          <w:lang w:eastAsia="pl-PL"/>
        </w:rPr>
        <w:t>kwalifikacyjna</w:t>
      </w:r>
      <w:r w:rsidRPr="001B6DB5">
        <w:rPr>
          <w:rFonts w:ascii="Times New Roman" w:hAnsi="Times New Roman" w:cs="Times New Roman"/>
          <w:lang w:eastAsia="pl-PL"/>
        </w:rPr>
        <w:t xml:space="preserve"> ustala wyniki postępowania rekrutacyjnego i przygotowuje listy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1B6DB5">
        <w:rPr>
          <w:rFonts w:ascii="Times New Roman" w:hAnsi="Times New Roman" w:cs="Times New Roman"/>
          <w:lang w:eastAsia="pl-PL"/>
        </w:rPr>
        <w:t>kandydatów przyjętych i nieprzyjętych do Żłobka.</w:t>
      </w:r>
      <w:r w:rsidR="006F49C0">
        <w:rPr>
          <w:rFonts w:ascii="Times New Roman" w:hAnsi="Times New Roman" w:cs="Times New Roman"/>
          <w:lang w:eastAsia="pl-PL"/>
        </w:rPr>
        <w:t xml:space="preserve"> </w:t>
      </w:r>
      <w:r w:rsidR="006F49C0" w:rsidRPr="006F49C0">
        <w:rPr>
          <w:rFonts w:ascii="Times New Roman" w:hAnsi="Times New Roman" w:cs="Times New Roman"/>
          <w:lang w:eastAsia="pl-PL"/>
        </w:rPr>
        <w:t>Listy zawierają imiona i nazwiska dzieci uszeregowane w kolejności alfabetycznej.</w:t>
      </w:r>
    </w:p>
    <w:p w14:paraId="02447605" w14:textId="4B5FB1EE" w:rsidR="00065C27" w:rsidRDefault="00065C27" w:rsidP="006F49C0">
      <w:pPr>
        <w:pStyle w:val="Normalny1"/>
        <w:numPr>
          <w:ilvl w:val="0"/>
          <w:numId w:val="20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Listy, o </w:t>
      </w:r>
      <w:r w:rsidR="003B092F">
        <w:rPr>
          <w:rFonts w:ascii="Times New Roman" w:hAnsi="Times New Roman" w:cs="Times New Roman"/>
          <w:lang w:eastAsia="pl-PL"/>
        </w:rPr>
        <w:t>których</w:t>
      </w:r>
      <w:r>
        <w:rPr>
          <w:rFonts w:ascii="Times New Roman" w:hAnsi="Times New Roman" w:cs="Times New Roman"/>
          <w:lang w:eastAsia="pl-PL"/>
        </w:rPr>
        <w:t xml:space="preserve"> mowa w ust. 6, wymagają </w:t>
      </w:r>
      <w:r w:rsidR="003B092F">
        <w:rPr>
          <w:rFonts w:ascii="Times New Roman" w:hAnsi="Times New Roman" w:cs="Times New Roman"/>
          <w:lang w:eastAsia="pl-PL"/>
        </w:rPr>
        <w:t>wyrażenia akceptacji przez Dyrektora</w:t>
      </w:r>
      <w:r>
        <w:rPr>
          <w:rFonts w:ascii="Times New Roman" w:hAnsi="Times New Roman" w:cs="Times New Roman"/>
          <w:lang w:eastAsia="pl-PL"/>
        </w:rPr>
        <w:t xml:space="preserve"> Żłobka. </w:t>
      </w:r>
    </w:p>
    <w:p w14:paraId="39AAC759" w14:textId="0E13A687" w:rsidR="00065C27" w:rsidRDefault="00065C27" w:rsidP="003B092F">
      <w:pPr>
        <w:pStyle w:val="Normalny1"/>
        <w:numPr>
          <w:ilvl w:val="0"/>
          <w:numId w:val="20"/>
        </w:numPr>
        <w:jc w:val="both"/>
        <w:rPr>
          <w:rFonts w:ascii="Times New Roman" w:hAnsi="Times New Roman" w:cs="Times New Roman"/>
          <w:lang w:eastAsia="pl-PL"/>
        </w:rPr>
      </w:pPr>
      <w:r w:rsidRPr="00065C27">
        <w:rPr>
          <w:rFonts w:ascii="Times New Roman" w:hAnsi="Times New Roman" w:cs="Times New Roman"/>
          <w:lang w:eastAsia="pl-PL"/>
        </w:rPr>
        <w:t>Lista dzieci przyjętych do Żłobka</w:t>
      </w:r>
      <w:r w:rsidR="00E453D3">
        <w:rPr>
          <w:rFonts w:ascii="Times New Roman" w:hAnsi="Times New Roman" w:cs="Times New Roman"/>
          <w:lang w:eastAsia="pl-PL"/>
        </w:rPr>
        <w:t>, która zawiera ostateczne wyniki naboru dzieci</w:t>
      </w:r>
      <w:r w:rsidR="00A27180">
        <w:rPr>
          <w:rFonts w:ascii="Times New Roman" w:hAnsi="Times New Roman" w:cs="Times New Roman"/>
          <w:lang w:eastAsia="pl-PL"/>
        </w:rPr>
        <w:t xml:space="preserve"> (uwzględniające wyniki publicznego losowania, o który</w:t>
      </w:r>
      <w:r w:rsidR="00961563">
        <w:rPr>
          <w:rFonts w:ascii="Times New Roman" w:hAnsi="Times New Roman" w:cs="Times New Roman"/>
          <w:lang w:eastAsia="pl-PL"/>
        </w:rPr>
        <w:t>m</w:t>
      </w:r>
      <w:r w:rsidR="00A27180">
        <w:rPr>
          <w:rFonts w:ascii="Times New Roman" w:hAnsi="Times New Roman" w:cs="Times New Roman"/>
          <w:lang w:eastAsia="pl-PL"/>
        </w:rPr>
        <w:t xml:space="preserve"> mowa w § 6 ust. 4¹)</w:t>
      </w:r>
      <w:r w:rsidR="00E453D3">
        <w:rPr>
          <w:rFonts w:ascii="Times New Roman" w:hAnsi="Times New Roman" w:cs="Times New Roman"/>
          <w:lang w:eastAsia="pl-PL"/>
        </w:rPr>
        <w:t>,</w:t>
      </w:r>
      <w:r w:rsidRPr="00065C27">
        <w:rPr>
          <w:rFonts w:ascii="Times New Roman" w:hAnsi="Times New Roman" w:cs="Times New Roman"/>
          <w:lang w:eastAsia="pl-PL"/>
        </w:rPr>
        <w:t xml:space="preserve"> </w:t>
      </w:r>
      <w:r w:rsidR="003B092F">
        <w:rPr>
          <w:rFonts w:ascii="Times New Roman" w:hAnsi="Times New Roman" w:cs="Times New Roman"/>
          <w:lang w:eastAsia="pl-PL"/>
        </w:rPr>
        <w:t>zosta</w:t>
      </w:r>
      <w:r w:rsidR="00236D19">
        <w:rPr>
          <w:rFonts w:ascii="Times New Roman" w:hAnsi="Times New Roman" w:cs="Times New Roman"/>
          <w:lang w:eastAsia="pl-PL"/>
        </w:rPr>
        <w:t>nie</w:t>
      </w:r>
      <w:r w:rsidR="003B092F">
        <w:rPr>
          <w:rFonts w:ascii="Times New Roman" w:hAnsi="Times New Roman" w:cs="Times New Roman"/>
          <w:lang w:eastAsia="pl-PL"/>
        </w:rPr>
        <w:t xml:space="preserve"> podana</w:t>
      </w:r>
      <w:r w:rsidRPr="003B092F">
        <w:rPr>
          <w:rFonts w:ascii="Times New Roman" w:hAnsi="Times New Roman" w:cs="Times New Roman"/>
          <w:lang w:eastAsia="pl-PL"/>
        </w:rPr>
        <w:t xml:space="preserve"> </w:t>
      </w:r>
      <w:r w:rsidR="003B092F">
        <w:rPr>
          <w:rFonts w:ascii="Times New Roman" w:hAnsi="Times New Roman" w:cs="Times New Roman"/>
          <w:lang w:eastAsia="pl-PL"/>
        </w:rPr>
        <w:t xml:space="preserve">przez Dyrektora Żłobka </w:t>
      </w:r>
      <w:r w:rsidR="00236D19">
        <w:rPr>
          <w:rFonts w:ascii="Times New Roman" w:hAnsi="Times New Roman" w:cs="Times New Roman"/>
          <w:lang w:eastAsia="pl-PL"/>
        </w:rPr>
        <w:t xml:space="preserve">do wiadomości rodziców </w:t>
      </w:r>
      <w:r w:rsidRPr="003B092F">
        <w:rPr>
          <w:rFonts w:ascii="Times New Roman" w:hAnsi="Times New Roman" w:cs="Times New Roman"/>
          <w:lang w:eastAsia="pl-PL"/>
        </w:rPr>
        <w:t>w sposób zwyczajowo przyjęty</w:t>
      </w:r>
      <w:r w:rsidR="003B092F">
        <w:rPr>
          <w:rFonts w:ascii="Times New Roman" w:hAnsi="Times New Roman" w:cs="Times New Roman"/>
          <w:lang w:eastAsia="pl-PL"/>
        </w:rPr>
        <w:t xml:space="preserve"> w dniu 0</w:t>
      </w:r>
      <w:r w:rsidR="00E453D3">
        <w:rPr>
          <w:rFonts w:ascii="Times New Roman" w:hAnsi="Times New Roman" w:cs="Times New Roman"/>
          <w:lang w:eastAsia="pl-PL"/>
        </w:rPr>
        <w:t>9</w:t>
      </w:r>
      <w:r w:rsidR="003B092F">
        <w:rPr>
          <w:rFonts w:ascii="Times New Roman" w:hAnsi="Times New Roman" w:cs="Times New Roman"/>
          <w:lang w:eastAsia="pl-PL"/>
        </w:rPr>
        <w:t xml:space="preserve"> lipca 2026 roku.</w:t>
      </w:r>
    </w:p>
    <w:p w14:paraId="779ECE41" w14:textId="77777777" w:rsidR="00932097" w:rsidRPr="003E316D" w:rsidRDefault="00932097" w:rsidP="00057F32">
      <w:pPr>
        <w:pStyle w:val="Normalny1"/>
        <w:jc w:val="center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</w:p>
    <w:p w14:paraId="3EC14A59" w14:textId="21F60EB4" w:rsidR="00A15F63" w:rsidRPr="00057F32" w:rsidRDefault="00A15F63" w:rsidP="00057F32">
      <w:pPr>
        <w:pStyle w:val="Normalny1"/>
        <w:jc w:val="center"/>
        <w:rPr>
          <w:rFonts w:ascii="Times New Roman" w:hAnsi="Times New Roman" w:cs="Times New Roman"/>
          <w:b/>
          <w:bCs/>
        </w:rPr>
      </w:pPr>
      <w:r w:rsidRPr="00057F32">
        <w:rPr>
          <w:rFonts w:ascii="Times New Roman" w:hAnsi="Times New Roman" w:cs="Times New Roman"/>
          <w:b/>
          <w:bCs/>
          <w:lang w:eastAsia="pl-PL"/>
        </w:rPr>
        <w:t>Rozdział VII</w:t>
      </w:r>
    </w:p>
    <w:p w14:paraId="2C401E0B" w14:textId="71322A33" w:rsidR="00A15F63" w:rsidRPr="00057F32" w:rsidRDefault="00A15F63" w:rsidP="00057F32">
      <w:pPr>
        <w:pStyle w:val="Normalny1"/>
        <w:jc w:val="center"/>
        <w:rPr>
          <w:rFonts w:ascii="Times New Roman" w:hAnsi="Times New Roman" w:cs="Times New Roman"/>
          <w:b/>
          <w:bCs/>
          <w:lang w:eastAsia="pl-PL"/>
        </w:rPr>
      </w:pPr>
      <w:r w:rsidRPr="00057F32">
        <w:rPr>
          <w:rFonts w:ascii="Times New Roman" w:hAnsi="Times New Roman" w:cs="Times New Roman"/>
          <w:b/>
          <w:bCs/>
          <w:lang w:eastAsia="pl-PL"/>
        </w:rPr>
        <w:t>Tryb odwoławczy</w:t>
      </w:r>
    </w:p>
    <w:p w14:paraId="4253FB05" w14:textId="0D593552" w:rsidR="00057F32" w:rsidRDefault="00057F32" w:rsidP="00057F32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§ </w:t>
      </w:r>
      <w:r w:rsidR="00420D27">
        <w:rPr>
          <w:rFonts w:ascii="Times New Roman" w:hAnsi="Times New Roman" w:cs="Times New Roman"/>
          <w:lang w:eastAsia="pl-PL"/>
        </w:rPr>
        <w:t>8</w:t>
      </w:r>
    </w:p>
    <w:bookmarkEnd w:id="4"/>
    <w:p w14:paraId="64D7DF8F" w14:textId="2C0EB008" w:rsidR="003F07A9" w:rsidRPr="00492F74" w:rsidRDefault="003F07A9" w:rsidP="003F07A9">
      <w:pPr>
        <w:pStyle w:val="Normalny1"/>
        <w:numPr>
          <w:ilvl w:val="0"/>
          <w:numId w:val="18"/>
        </w:numPr>
        <w:jc w:val="both"/>
        <w:rPr>
          <w:rFonts w:ascii="Times New Roman" w:hAnsi="Times New Roman" w:cs="Times New Roman"/>
          <w:lang w:eastAsia="pl-PL"/>
        </w:rPr>
      </w:pPr>
      <w:r w:rsidRPr="003F07A9">
        <w:rPr>
          <w:rFonts w:ascii="Times New Roman" w:hAnsi="Times New Roman" w:cs="Times New Roman"/>
        </w:rPr>
        <w:t>W terminie 7 dni od dnia przekazania wiadomości o nieprzyjęciu dziecka, rodzic</w:t>
      </w:r>
      <w:r w:rsidR="005855A4">
        <w:rPr>
          <w:rFonts w:ascii="Times New Roman" w:hAnsi="Times New Roman" w:cs="Times New Roman"/>
        </w:rPr>
        <w:t xml:space="preserve"> </w:t>
      </w:r>
      <w:r w:rsidRPr="003F07A9">
        <w:rPr>
          <w:rFonts w:ascii="Times New Roman" w:hAnsi="Times New Roman" w:cs="Times New Roman"/>
        </w:rPr>
        <w:t>kandydata może wystąpić do komisji kwalifikacyjnej z wnioskiem o sporządzenie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3F07A9">
        <w:rPr>
          <w:rFonts w:ascii="Times New Roman" w:hAnsi="Times New Roman" w:cs="Times New Roman"/>
        </w:rPr>
        <w:t>uzasadnienia odmowy przyjęcia kandydata do Żłobka. Wniosek należy złożyć</w:t>
      </w:r>
      <w:r w:rsidR="00492F74">
        <w:rPr>
          <w:rFonts w:ascii="Times New Roman" w:hAnsi="Times New Roman" w:cs="Times New Roman"/>
        </w:rPr>
        <w:t>:</w:t>
      </w:r>
    </w:p>
    <w:p w14:paraId="0521685D" w14:textId="77777777" w:rsidR="00492F74" w:rsidRPr="005B483A" w:rsidRDefault="00492F74" w:rsidP="00492F7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B483A">
        <w:rPr>
          <w:rFonts w:ascii="Times New Roman" w:hAnsi="Times New Roman" w:cs="Times New Roman"/>
        </w:rPr>
        <w:t>- osobiście w Sekretariacie Urzędu Gminy w Borzytuchomiu przy ul. Zwycięstwa 56</w:t>
      </w:r>
    </w:p>
    <w:p w14:paraId="6DAD621E" w14:textId="77777777" w:rsidR="00492F74" w:rsidRPr="005B483A" w:rsidRDefault="00492F74" w:rsidP="00492F7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B483A">
        <w:rPr>
          <w:rFonts w:ascii="Times New Roman" w:hAnsi="Times New Roman" w:cs="Times New Roman"/>
        </w:rPr>
        <w:t>lub</w:t>
      </w:r>
    </w:p>
    <w:p w14:paraId="140C6795" w14:textId="219C7AA7" w:rsidR="00492F74" w:rsidRDefault="00492F74" w:rsidP="00492F7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B483A">
        <w:rPr>
          <w:rFonts w:ascii="Times New Roman" w:hAnsi="Times New Roman" w:cs="Times New Roman"/>
        </w:rPr>
        <w:t>- przesłać pocztą na adres:</w:t>
      </w:r>
      <w:r>
        <w:rPr>
          <w:rFonts w:ascii="Times New Roman" w:hAnsi="Times New Roman" w:cs="Times New Roman"/>
        </w:rPr>
        <w:t xml:space="preserve"> </w:t>
      </w:r>
      <w:r w:rsidRPr="005B483A">
        <w:rPr>
          <w:rFonts w:ascii="Times New Roman" w:hAnsi="Times New Roman" w:cs="Times New Roman"/>
        </w:rPr>
        <w:t>Urząd Gminy w Borzytuchomiu, ul. Zwycięstwa 56; 77 - 141 Borzytuchom</w:t>
      </w:r>
      <w:r>
        <w:rPr>
          <w:rFonts w:ascii="Times New Roman" w:hAnsi="Times New Roman" w:cs="Times New Roman"/>
        </w:rPr>
        <w:t>.</w:t>
      </w:r>
    </w:p>
    <w:p w14:paraId="5B258F0C" w14:textId="77777777" w:rsidR="00144FE7" w:rsidRDefault="00492F74" w:rsidP="003F07A9">
      <w:pPr>
        <w:pStyle w:val="Normalny1"/>
        <w:numPr>
          <w:ilvl w:val="0"/>
          <w:numId w:val="18"/>
        </w:numPr>
        <w:jc w:val="both"/>
        <w:rPr>
          <w:rFonts w:ascii="Times New Roman" w:hAnsi="Times New Roman" w:cs="Times New Roman"/>
          <w:lang w:eastAsia="pl-PL"/>
        </w:rPr>
      </w:pPr>
      <w:r w:rsidRPr="00492F74">
        <w:rPr>
          <w:rFonts w:ascii="Times New Roman" w:hAnsi="Times New Roman" w:cs="Times New Roman"/>
        </w:rPr>
        <w:t>O zachowaniu terminu złożenia wniosku o sporządzenie</w:t>
      </w:r>
      <w:r w:rsidRPr="00492F74">
        <w:rPr>
          <w:rFonts w:ascii="Times New Roman" w:hAnsi="Times New Roman" w:cs="Times New Roman"/>
          <w:lang w:eastAsia="pl-PL"/>
        </w:rPr>
        <w:t xml:space="preserve"> </w:t>
      </w:r>
      <w:r w:rsidRPr="00492F74">
        <w:rPr>
          <w:rFonts w:ascii="Times New Roman" w:hAnsi="Times New Roman" w:cs="Times New Roman"/>
        </w:rPr>
        <w:t>uzasadnienia odmowy przyjęcia kandydata do Żłobka decyduje data wpływu dokumentów do Urzędu Gminy, a nie data nadania w placówce pocztowej.</w:t>
      </w:r>
    </w:p>
    <w:p w14:paraId="4439BE70" w14:textId="55D11675" w:rsidR="002D5F8B" w:rsidRDefault="003F07A9" w:rsidP="003F07A9">
      <w:pPr>
        <w:pStyle w:val="Normalny1"/>
        <w:numPr>
          <w:ilvl w:val="0"/>
          <w:numId w:val="18"/>
        </w:numPr>
        <w:jc w:val="both"/>
        <w:rPr>
          <w:rFonts w:ascii="Times New Roman" w:hAnsi="Times New Roman" w:cs="Times New Roman"/>
          <w:lang w:eastAsia="pl-PL"/>
        </w:rPr>
      </w:pPr>
      <w:r w:rsidRPr="00144FE7">
        <w:rPr>
          <w:rFonts w:ascii="Times New Roman" w:hAnsi="Times New Roman" w:cs="Times New Roman"/>
        </w:rPr>
        <w:t xml:space="preserve">Uzasadnienie sporządza się w terminie </w:t>
      </w:r>
      <w:r w:rsidR="00FE38FA">
        <w:rPr>
          <w:rFonts w:ascii="Times New Roman" w:hAnsi="Times New Roman" w:cs="Times New Roman"/>
        </w:rPr>
        <w:t>3</w:t>
      </w:r>
      <w:r w:rsidRPr="00144FE7">
        <w:rPr>
          <w:rFonts w:ascii="Times New Roman" w:hAnsi="Times New Roman" w:cs="Times New Roman"/>
        </w:rPr>
        <w:t xml:space="preserve"> dni od dnia w</w:t>
      </w:r>
      <w:r w:rsidR="005E1CB1" w:rsidRPr="00144FE7">
        <w:rPr>
          <w:rFonts w:ascii="Times New Roman" w:hAnsi="Times New Roman" w:cs="Times New Roman"/>
        </w:rPr>
        <w:t xml:space="preserve">pływu do Urzędu Gminy </w:t>
      </w:r>
      <w:r w:rsidRPr="00144FE7">
        <w:rPr>
          <w:rFonts w:ascii="Times New Roman" w:hAnsi="Times New Roman" w:cs="Times New Roman"/>
        </w:rPr>
        <w:t>wniosk</w:t>
      </w:r>
      <w:r w:rsidR="005E1CB1" w:rsidRPr="00144FE7">
        <w:rPr>
          <w:rFonts w:ascii="Times New Roman" w:hAnsi="Times New Roman" w:cs="Times New Roman"/>
        </w:rPr>
        <w:t>u</w:t>
      </w:r>
      <w:r w:rsidRPr="00144FE7">
        <w:rPr>
          <w:rFonts w:ascii="Times New Roman" w:hAnsi="Times New Roman" w:cs="Times New Roman"/>
        </w:rPr>
        <w:t>, o którym mowa w</w:t>
      </w:r>
      <w:r w:rsidR="00492F74" w:rsidRPr="00144FE7">
        <w:rPr>
          <w:rFonts w:ascii="Times New Roman" w:hAnsi="Times New Roman" w:cs="Times New Roman"/>
        </w:rPr>
        <w:t xml:space="preserve"> </w:t>
      </w:r>
      <w:r w:rsidRPr="00144FE7">
        <w:rPr>
          <w:rFonts w:ascii="Times New Roman" w:hAnsi="Times New Roman" w:cs="Times New Roman"/>
        </w:rPr>
        <w:t>ust. 1. Uzasadnienie zawiera przyczyny</w:t>
      </w:r>
      <w:r w:rsidR="00144FE7" w:rsidRPr="00144FE7">
        <w:rPr>
          <w:rFonts w:ascii="Times New Roman" w:hAnsi="Times New Roman" w:cs="Times New Roman"/>
        </w:rPr>
        <w:t xml:space="preserve"> </w:t>
      </w:r>
      <w:r w:rsidRPr="00144FE7">
        <w:rPr>
          <w:rFonts w:ascii="Times New Roman" w:hAnsi="Times New Roman" w:cs="Times New Roman"/>
        </w:rPr>
        <w:t xml:space="preserve">odmowy przyjęcia </w:t>
      </w:r>
      <w:r w:rsidR="00144FE7" w:rsidRPr="00144FE7">
        <w:rPr>
          <w:rFonts w:ascii="Times New Roman" w:hAnsi="Times New Roman" w:cs="Times New Roman"/>
        </w:rPr>
        <w:t>kandydata do Żłobka</w:t>
      </w:r>
      <w:r w:rsidRPr="00144FE7">
        <w:rPr>
          <w:rFonts w:ascii="Times New Roman" w:hAnsi="Times New Roman" w:cs="Times New Roman"/>
        </w:rPr>
        <w:t>. Sporządzone uzasadnienie przesyła się elektroniczne na adres</w:t>
      </w:r>
      <w:r w:rsidR="00144FE7" w:rsidRPr="00144FE7">
        <w:rPr>
          <w:rFonts w:ascii="Times New Roman" w:hAnsi="Times New Roman" w:cs="Times New Roman"/>
        </w:rPr>
        <w:t xml:space="preserve"> </w:t>
      </w:r>
      <w:r w:rsidRPr="00144FE7">
        <w:rPr>
          <w:rFonts w:ascii="Times New Roman" w:hAnsi="Times New Roman" w:cs="Times New Roman"/>
        </w:rPr>
        <w:t>poczty e-mail podany przez rodzica w</w:t>
      </w:r>
      <w:r w:rsidR="00492F74" w:rsidRPr="00144FE7">
        <w:rPr>
          <w:rFonts w:ascii="Times New Roman" w:hAnsi="Times New Roman" w:cs="Times New Roman"/>
        </w:rPr>
        <w:t xml:space="preserve"> karcie zgłoszenia</w:t>
      </w:r>
      <w:r w:rsidRPr="00144FE7">
        <w:rPr>
          <w:rFonts w:ascii="Times New Roman" w:hAnsi="Times New Roman" w:cs="Times New Roman"/>
        </w:rPr>
        <w:t xml:space="preserve"> lub drogą pocztową.</w:t>
      </w:r>
    </w:p>
    <w:p w14:paraId="7253164D" w14:textId="4ADCA21E" w:rsidR="002D5F8B" w:rsidRPr="002D5F8B" w:rsidRDefault="003F07A9" w:rsidP="003F07A9">
      <w:pPr>
        <w:pStyle w:val="Normalny1"/>
        <w:numPr>
          <w:ilvl w:val="0"/>
          <w:numId w:val="18"/>
        </w:numPr>
        <w:jc w:val="both"/>
        <w:rPr>
          <w:rFonts w:ascii="Times New Roman" w:hAnsi="Times New Roman" w:cs="Times New Roman"/>
          <w:lang w:eastAsia="pl-PL"/>
        </w:rPr>
      </w:pPr>
      <w:r w:rsidRPr="002D5F8B">
        <w:rPr>
          <w:rFonts w:ascii="Times New Roman" w:hAnsi="Times New Roman" w:cs="Times New Roman"/>
        </w:rPr>
        <w:t>Rodzic dziecka może wnieść do</w:t>
      </w:r>
      <w:r w:rsidR="002D5F8B" w:rsidRPr="002D5F8B">
        <w:rPr>
          <w:rFonts w:ascii="Times New Roman" w:hAnsi="Times New Roman" w:cs="Times New Roman"/>
        </w:rPr>
        <w:t xml:space="preserve"> </w:t>
      </w:r>
      <w:r w:rsidR="002D5F8B">
        <w:rPr>
          <w:rFonts w:ascii="Times New Roman" w:hAnsi="Times New Roman" w:cs="Times New Roman"/>
        </w:rPr>
        <w:t>dyrektora Żłobka</w:t>
      </w:r>
      <w:r w:rsidR="002D5F8B" w:rsidRPr="002D5F8B">
        <w:rPr>
          <w:rFonts w:ascii="Times New Roman" w:hAnsi="Times New Roman" w:cs="Times New Roman"/>
        </w:rPr>
        <w:t xml:space="preserve"> </w:t>
      </w:r>
      <w:r w:rsidRPr="002D5F8B">
        <w:rPr>
          <w:rFonts w:ascii="Times New Roman" w:hAnsi="Times New Roman" w:cs="Times New Roman"/>
        </w:rPr>
        <w:t>odwołanie od rozstrzygnięcia</w:t>
      </w:r>
      <w:r w:rsidR="002D5F8B" w:rsidRPr="002D5F8B">
        <w:rPr>
          <w:rFonts w:ascii="Times New Roman" w:hAnsi="Times New Roman" w:cs="Times New Roman"/>
        </w:rPr>
        <w:t xml:space="preserve"> </w:t>
      </w:r>
      <w:r w:rsidRPr="002D5F8B">
        <w:rPr>
          <w:rFonts w:ascii="Times New Roman" w:hAnsi="Times New Roman" w:cs="Times New Roman"/>
        </w:rPr>
        <w:t xml:space="preserve">komisji </w:t>
      </w:r>
      <w:r w:rsidR="002D5F8B" w:rsidRPr="002D5F8B">
        <w:rPr>
          <w:rFonts w:ascii="Times New Roman" w:hAnsi="Times New Roman" w:cs="Times New Roman"/>
        </w:rPr>
        <w:t>kwalifikacyjnej</w:t>
      </w:r>
      <w:r w:rsidRPr="002D5F8B">
        <w:rPr>
          <w:rFonts w:ascii="Times New Roman" w:hAnsi="Times New Roman" w:cs="Times New Roman"/>
        </w:rPr>
        <w:t xml:space="preserve"> w terminie </w:t>
      </w:r>
      <w:r w:rsidR="00093423" w:rsidRPr="00093423">
        <w:rPr>
          <w:rFonts w:ascii="Times New Roman" w:eastAsia="Calibri" w:hAnsi="Times New Roman" w:cs="Times New Roman"/>
          <w:bCs/>
        </w:rPr>
        <w:t xml:space="preserve">do dnia </w:t>
      </w:r>
      <w:r w:rsidR="00E30DFB">
        <w:rPr>
          <w:rFonts w:ascii="Times New Roman" w:eastAsia="Calibri" w:hAnsi="Times New Roman" w:cs="Times New Roman"/>
          <w:bCs/>
        </w:rPr>
        <w:t>14</w:t>
      </w:r>
      <w:r w:rsidR="00093423" w:rsidRPr="00093423">
        <w:rPr>
          <w:rFonts w:ascii="Times New Roman" w:eastAsia="Calibri" w:hAnsi="Times New Roman" w:cs="Times New Roman"/>
          <w:bCs/>
        </w:rPr>
        <w:t>.07.2026 godz. 15.30</w:t>
      </w:r>
      <w:r w:rsidRPr="00093423">
        <w:rPr>
          <w:rFonts w:ascii="Times New Roman" w:hAnsi="Times New Roman" w:cs="Times New Roman"/>
          <w:bCs/>
        </w:rPr>
        <w:t>.</w:t>
      </w:r>
      <w:r w:rsidRPr="002D5F8B">
        <w:rPr>
          <w:rFonts w:ascii="Times New Roman" w:hAnsi="Times New Roman" w:cs="Times New Roman"/>
        </w:rPr>
        <w:t xml:space="preserve"> Odwołanie</w:t>
      </w:r>
      <w:r w:rsidR="002D5F8B" w:rsidRPr="002D5F8B">
        <w:rPr>
          <w:rFonts w:ascii="Times New Roman" w:hAnsi="Times New Roman" w:cs="Times New Roman"/>
        </w:rPr>
        <w:t xml:space="preserve"> </w:t>
      </w:r>
      <w:r w:rsidRPr="002D5F8B">
        <w:rPr>
          <w:rFonts w:ascii="Times New Roman" w:hAnsi="Times New Roman" w:cs="Times New Roman"/>
        </w:rPr>
        <w:t xml:space="preserve">należy złożyć </w:t>
      </w:r>
    </w:p>
    <w:p w14:paraId="52D9002E" w14:textId="77777777" w:rsidR="002D5F8B" w:rsidRPr="005B483A" w:rsidRDefault="002D5F8B" w:rsidP="002D5F8B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B483A">
        <w:rPr>
          <w:rFonts w:ascii="Times New Roman" w:hAnsi="Times New Roman" w:cs="Times New Roman"/>
        </w:rPr>
        <w:t>- osobiście w Sekretariacie Urzędu Gminy w Borzytuchomiu przy ul. Zwycięstwa 56</w:t>
      </w:r>
    </w:p>
    <w:p w14:paraId="69E8CD62" w14:textId="77777777" w:rsidR="002D5F8B" w:rsidRPr="005B483A" w:rsidRDefault="002D5F8B" w:rsidP="002D5F8B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B483A">
        <w:rPr>
          <w:rFonts w:ascii="Times New Roman" w:hAnsi="Times New Roman" w:cs="Times New Roman"/>
        </w:rPr>
        <w:t>lub</w:t>
      </w:r>
    </w:p>
    <w:p w14:paraId="231C1F4A" w14:textId="77777777" w:rsidR="002D5F8B" w:rsidRDefault="002D5F8B" w:rsidP="002D5F8B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B483A">
        <w:rPr>
          <w:rFonts w:ascii="Times New Roman" w:hAnsi="Times New Roman" w:cs="Times New Roman"/>
        </w:rPr>
        <w:t>- przesłać pocztą na adres:</w:t>
      </w:r>
      <w:r>
        <w:rPr>
          <w:rFonts w:ascii="Times New Roman" w:hAnsi="Times New Roman" w:cs="Times New Roman"/>
        </w:rPr>
        <w:t xml:space="preserve"> </w:t>
      </w:r>
      <w:r w:rsidRPr="005B483A">
        <w:rPr>
          <w:rFonts w:ascii="Times New Roman" w:hAnsi="Times New Roman" w:cs="Times New Roman"/>
        </w:rPr>
        <w:t>Urząd Gminy w Borzytuchomiu, ul. Zwycięstwa 56; 77 - 141 Borzytuchom</w:t>
      </w:r>
      <w:r>
        <w:rPr>
          <w:rFonts w:ascii="Times New Roman" w:hAnsi="Times New Roman" w:cs="Times New Roman"/>
        </w:rPr>
        <w:t>.</w:t>
      </w:r>
    </w:p>
    <w:p w14:paraId="5E5096AA" w14:textId="3742F554" w:rsidR="002D5F8B" w:rsidRDefault="002D5F8B" w:rsidP="002D5F8B">
      <w:pPr>
        <w:pStyle w:val="Normalny1"/>
        <w:numPr>
          <w:ilvl w:val="0"/>
          <w:numId w:val="18"/>
        </w:numPr>
        <w:jc w:val="both"/>
        <w:rPr>
          <w:rFonts w:ascii="Times New Roman" w:hAnsi="Times New Roman" w:cs="Times New Roman"/>
          <w:lang w:eastAsia="pl-PL"/>
        </w:rPr>
      </w:pPr>
      <w:r w:rsidRPr="00492F74">
        <w:rPr>
          <w:rFonts w:ascii="Times New Roman" w:hAnsi="Times New Roman" w:cs="Times New Roman"/>
        </w:rPr>
        <w:t xml:space="preserve">O zachowaniu terminu złożenia </w:t>
      </w:r>
      <w:r>
        <w:rPr>
          <w:rFonts w:ascii="Times New Roman" w:hAnsi="Times New Roman" w:cs="Times New Roman"/>
        </w:rPr>
        <w:t xml:space="preserve">odwołania </w:t>
      </w:r>
      <w:r w:rsidRPr="00492F74">
        <w:rPr>
          <w:rFonts w:ascii="Times New Roman" w:hAnsi="Times New Roman" w:cs="Times New Roman"/>
        </w:rPr>
        <w:t>decyduje data wpływu dokumentów do Urzędu Gminy, a nie data nadania w placówce pocztowej.</w:t>
      </w:r>
      <w:r>
        <w:rPr>
          <w:rFonts w:ascii="Times New Roman" w:hAnsi="Times New Roman" w:cs="Times New Roman"/>
          <w:lang w:eastAsia="pl-PL"/>
        </w:rPr>
        <w:t xml:space="preserve"> </w:t>
      </w:r>
    </w:p>
    <w:p w14:paraId="1ECA7ACC" w14:textId="1E13C602" w:rsidR="00872CE0" w:rsidRDefault="00872CE0" w:rsidP="002D5F8B">
      <w:pPr>
        <w:pStyle w:val="Normalny1"/>
        <w:numPr>
          <w:ilvl w:val="0"/>
          <w:numId w:val="18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lastRenderedPageBreak/>
        <w:t>Odwołanie, w terminie określonym w ust. 4, można wnieść również w sytuacji gdy rodzic</w:t>
      </w:r>
      <w:r w:rsidR="005855A4">
        <w:rPr>
          <w:rFonts w:ascii="Times New Roman" w:hAnsi="Times New Roman" w:cs="Times New Roman"/>
          <w:lang w:eastAsia="pl-PL"/>
        </w:rPr>
        <w:t xml:space="preserve"> </w:t>
      </w:r>
      <w:r w:rsidR="00DB19BB">
        <w:rPr>
          <w:rFonts w:ascii="Times New Roman" w:hAnsi="Times New Roman" w:cs="Times New Roman"/>
          <w:lang w:eastAsia="pl-PL"/>
        </w:rPr>
        <w:t xml:space="preserve">wcześniej </w:t>
      </w:r>
      <w:r>
        <w:rPr>
          <w:rFonts w:ascii="Times New Roman" w:hAnsi="Times New Roman" w:cs="Times New Roman"/>
          <w:lang w:eastAsia="pl-PL"/>
        </w:rPr>
        <w:t xml:space="preserve">nie występował do komisji kwalifikacyjnej </w:t>
      </w:r>
      <w:r w:rsidRPr="003F07A9">
        <w:rPr>
          <w:rFonts w:ascii="Times New Roman" w:hAnsi="Times New Roman" w:cs="Times New Roman"/>
        </w:rPr>
        <w:t>z wnioskiem o sporządzenie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3F07A9">
        <w:rPr>
          <w:rFonts w:ascii="Times New Roman" w:hAnsi="Times New Roman" w:cs="Times New Roman"/>
        </w:rPr>
        <w:t>uzasadnienia odmowy przyjęcia kandydata do Żłobka.</w:t>
      </w:r>
      <w:r>
        <w:rPr>
          <w:rFonts w:ascii="Times New Roman" w:hAnsi="Times New Roman" w:cs="Times New Roman"/>
        </w:rPr>
        <w:t xml:space="preserve"> </w:t>
      </w:r>
    </w:p>
    <w:p w14:paraId="136FEF89" w14:textId="4E777CDE" w:rsidR="003F07A9" w:rsidRPr="002D5F8B" w:rsidRDefault="002D5F8B" w:rsidP="002D5F8B">
      <w:pPr>
        <w:pStyle w:val="Normalny1"/>
        <w:numPr>
          <w:ilvl w:val="0"/>
          <w:numId w:val="18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Dyrektor Żłobka</w:t>
      </w:r>
      <w:r w:rsidR="003F07A9" w:rsidRPr="002D5F8B">
        <w:rPr>
          <w:rFonts w:ascii="Times New Roman" w:hAnsi="Times New Roman" w:cs="Times New Roman"/>
        </w:rPr>
        <w:t xml:space="preserve"> rozpatruje </w:t>
      </w:r>
      <w:r w:rsidR="00093423">
        <w:rPr>
          <w:rFonts w:ascii="Times New Roman" w:hAnsi="Times New Roman" w:cs="Times New Roman"/>
        </w:rPr>
        <w:t xml:space="preserve">wszystkie </w:t>
      </w:r>
      <w:r w:rsidR="003F07A9" w:rsidRPr="002D5F8B">
        <w:rPr>
          <w:rFonts w:ascii="Times New Roman" w:hAnsi="Times New Roman" w:cs="Times New Roman"/>
        </w:rPr>
        <w:t>odwołani</w:t>
      </w:r>
      <w:r w:rsidR="00093423">
        <w:rPr>
          <w:rFonts w:ascii="Times New Roman" w:hAnsi="Times New Roman" w:cs="Times New Roman"/>
        </w:rPr>
        <w:t>a</w:t>
      </w:r>
      <w:r w:rsidR="003F07A9" w:rsidRPr="002D5F8B">
        <w:rPr>
          <w:rFonts w:ascii="Times New Roman" w:hAnsi="Times New Roman" w:cs="Times New Roman"/>
        </w:rPr>
        <w:t xml:space="preserve"> od rozstrzygnię</w:t>
      </w:r>
      <w:r w:rsidR="00093423">
        <w:rPr>
          <w:rFonts w:ascii="Times New Roman" w:hAnsi="Times New Roman" w:cs="Times New Roman"/>
        </w:rPr>
        <w:t>ć</w:t>
      </w:r>
      <w:r w:rsidR="003F07A9" w:rsidRPr="002D5F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="003F07A9" w:rsidRPr="002D5F8B">
        <w:rPr>
          <w:rFonts w:ascii="Times New Roman" w:hAnsi="Times New Roman" w:cs="Times New Roman"/>
        </w:rPr>
        <w:t>omis</w:t>
      </w:r>
      <w:r>
        <w:rPr>
          <w:rFonts w:ascii="Times New Roman" w:hAnsi="Times New Roman" w:cs="Times New Roman"/>
        </w:rPr>
        <w:t>ji kwalifikacyjnej</w:t>
      </w:r>
      <w:r>
        <w:rPr>
          <w:rFonts w:ascii="Times New Roman" w:hAnsi="Times New Roman" w:cs="Times New Roman"/>
          <w:lang w:eastAsia="pl-PL"/>
        </w:rPr>
        <w:t xml:space="preserve"> </w:t>
      </w:r>
      <w:r w:rsidR="003F07A9" w:rsidRPr="002D5F8B">
        <w:rPr>
          <w:rFonts w:ascii="Times New Roman" w:hAnsi="Times New Roman" w:cs="Times New Roman"/>
        </w:rPr>
        <w:t xml:space="preserve">w </w:t>
      </w:r>
      <w:r w:rsidR="00093423">
        <w:rPr>
          <w:rFonts w:ascii="Times New Roman" w:hAnsi="Times New Roman" w:cs="Times New Roman"/>
        </w:rPr>
        <w:t xml:space="preserve">dniu </w:t>
      </w:r>
      <w:r w:rsidR="00E30DFB">
        <w:rPr>
          <w:rFonts w:ascii="Times New Roman" w:hAnsi="Times New Roman" w:cs="Times New Roman"/>
        </w:rPr>
        <w:t>15</w:t>
      </w:r>
      <w:r w:rsidR="00093423">
        <w:rPr>
          <w:rFonts w:ascii="Times New Roman" w:hAnsi="Times New Roman" w:cs="Times New Roman"/>
        </w:rPr>
        <w:t xml:space="preserve"> lipca 2026 roku. O</w:t>
      </w:r>
      <w:r>
        <w:rPr>
          <w:rFonts w:ascii="Times New Roman" w:hAnsi="Times New Roman" w:cs="Times New Roman"/>
        </w:rPr>
        <w:t xml:space="preserve">dpowiedź w sprawie rozstrzygnięcia odwołania </w:t>
      </w:r>
      <w:r w:rsidR="00093423">
        <w:rPr>
          <w:rFonts w:ascii="Times New Roman" w:hAnsi="Times New Roman" w:cs="Times New Roman"/>
        </w:rPr>
        <w:t xml:space="preserve">jest </w:t>
      </w:r>
      <w:r w:rsidR="003F07A9" w:rsidRPr="002D5F8B">
        <w:rPr>
          <w:rFonts w:ascii="Times New Roman" w:hAnsi="Times New Roman" w:cs="Times New Roman"/>
        </w:rPr>
        <w:t>przesyła</w:t>
      </w:r>
      <w:r w:rsidR="00093423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lang w:eastAsia="pl-PL"/>
        </w:rPr>
        <w:t xml:space="preserve"> </w:t>
      </w:r>
      <w:r w:rsidR="003F07A9" w:rsidRPr="002D5F8B">
        <w:rPr>
          <w:rFonts w:ascii="Times New Roman" w:hAnsi="Times New Roman" w:cs="Times New Roman"/>
        </w:rPr>
        <w:t xml:space="preserve">drogą elektroniczną do rodzica kandydata na adres e-mail podany w </w:t>
      </w:r>
      <w:r>
        <w:rPr>
          <w:rFonts w:ascii="Times New Roman" w:hAnsi="Times New Roman" w:cs="Times New Roman"/>
        </w:rPr>
        <w:t>karcie zgłoszenia</w:t>
      </w:r>
      <w:r>
        <w:rPr>
          <w:rFonts w:ascii="Times New Roman" w:hAnsi="Times New Roman" w:cs="Times New Roman"/>
          <w:lang w:eastAsia="pl-PL"/>
        </w:rPr>
        <w:t xml:space="preserve"> </w:t>
      </w:r>
      <w:r w:rsidR="003F07A9" w:rsidRPr="002D5F8B">
        <w:rPr>
          <w:rFonts w:ascii="Times New Roman" w:hAnsi="Times New Roman" w:cs="Times New Roman"/>
        </w:rPr>
        <w:t>lub drogą pocztową.</w:t>
      </w:r>
    </w:p>
    <w:sectPr w:rsidR="003F07A9" w:rsidRPr="002D5F8B" w:rsidSect="005721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1DB8" w14:textId="77777777" w:rsidR="009836E3" w:rsidRDefault="009836E3">
      <w:pPr>
        <w:spacing w:line="240" w:lineRule="auto"/>
      </w:pPr>
      <w:r>
        <w:separator/>
      </w:r>
    </w:p>
  </w:endnote>
  <w:endnote w:type="continuationSeparator" w:id="0">
    <w:p w14:paraId="6BA9CC19" w14:textId="77777777" w:rsidR="009836E3" w:rsidRDefault="00983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MS Gothic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Yu Gothic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EF8D" w14:textId="77777777" w:rsidR="00335E02" w:rsidRDefault="00335E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ajorBidi"/>
        <w:sz w:val="23"/>
        <w:szCs w:val="23"/>
      </w:rPr>
      <w:id w:val="-108972232"/>
      <w:docPartObj>
        <w:docPartGallery w:val="Page Numbers (Bottom of Page)"/>
        <w:docPartUnique/>
      </w:docPartObj>
    </w:sdtPr>
    <w:sdtContent>
      <w:p w14:paraId="68317331" w14:textId="40B55B8B" w:rsidR="00E12A4D" w:rsidRPr="00E12A4D" w:rsidRDefault="00335E02" w:rsidP="00335E02">
        <w:pPr>
          <w:pStyle w:val="Stopka"/>
          <w:jc w:val="center"/>
          <w:rPr>
            <w:rFonts w:asciiTheme="minorHAnsi" w:eastAsiaTheme="majorEastAsia" w:hAnsiTheme="minorHAnsi" w:cstheme="majorBidi"/>
            <w:sz w:val="23"/>
            <w:szCs w:val="23"/>
          </w:rPr>
        </w:pPr>
        <w:r w:rsidRPr="00335E02">
          <w:rPr>
            <w:rFonts w:ascii="Calibri" w:eastAsia="Calibri" w:hAnsi="Calibri" w:cs="Times New Roman"/>
            <w:noProof/>
            <w:kern w:val="2"/>
            <w:sz w:val="22"/>
            <w:szCs w:val="22"/>
            <w:lang w:eastAsia="en-US" w:bidi="ar-SA"/>
          </w:rPr>
          <w:drawing>
            <wp:inline distT="0" distB="0" distL="0" distR="0" wp14:anchorId="0885CBBA" wp14:editId="0FE54516">
              <wp:extent cx="3515442" cy="620395"/>
              <wp:effectExtent l="0" t="0" r="8890" b="8255"/>
              <wp:docPr id="128214121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2141214" name="Obraz 128214121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2382" cy="621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12A4D" w:rsidRPr="00E12A4D">
          <w:rPr>
            <w:rFonts w:asciiTheme="minorHAnsi" w:eastAsiaTheme="majorEastAsia" w:hAnsiTheme="minorHAnsi" w:cstheme="majorBidi"/>
            <w:sz w:val="23"/>
            <w:szCs w:val="23"/>
          </w:rPr>
          <w:t xml:space="preserve">str. </w:t>
        </w:r>
        <w:r w:rsidR="00E12A4D" w:rsidRPr="00E12A4D">
          <w:rPr>
            <w:rFonts w:asciiTheme="minorHAnsi" w:eastAsiaTheme="minorEastAsia" w:hAnsiTheme="minorHAnsi" w:cs="Times New Roman"/>
            <w:sz w:val="23"/>
            <w:szCs w:val="23"/>
          </w:rPr>
          <w:fldChar w:fldCharType="begin"/>
        </w:r>
        <w:r w:rsidR="00E12A4D" w:rsidRPr="00E12A4D">
          <w:rPr>
            <w:rFonts w:asciiTheme="minorHAnsi" w:hAnsiTheme="minorHAnsi"/>
            <w:sz w:val="23"/>
            <w:szCs w:val="23"/>
          </w:rPr>
          <w:instrText>PAGE    \* MERGEFORMAT</w:instrText>
        </w:r>
        <w:r w:rsidR="00E12A4D" w:rsidRPr="00E12A4D">
          <w:rPr>
            <w:rFonts w:asciiTheme="minorHAnsi" w:eastAsiaTheme="minorEastAsia" w:hAnsiTheme="minorHAnsi" w:cs="Times New Roman"/>
            <w:sz w:val="23"/>
            <w:szCs w:val="23"/>
          </w:rPr>
          <w:fldChar w:fldCharType="separate"/>
        </w:r>
        <w:r w:rsidR="00E12A4D" w:rsidRPr="00E12A4D">
          <w:rPr>
            <w:rFonts w:asciiTheme="minorHAnsi" w:eastAsiaTheme="majorEastAsia" w:hAnsiTheme="minorHAnsi" w:cstheme="majorBidi"/>
            <w:sz w:val="23"/>
            <w:szCs w:val="23"/>
          </w:rPr>
          <w:t>2</w:t>
        </w:r>
        <w:r w:rsidR="00E12A4D" w:rsidRPr="00E12A4D">
          <w:rPr>
            <w:rFonts w:asciiTheme="minorHAnsi" w:eastAsiaTheme="majorEastAsia" w:hAnsiTheme="minorHAnsi" w:cstheme="majorBidi"/>
            <w:sz w:val="23"/>
            <w:szCs w:val="23"/>
          </w:rPr>
          <w:fldChar w:fldCharType="end"/>
        </w:r>
      </w:p>
    </w:sdtContent>
  </w:sdt>
  <w:p w14:paraId="32D3EF98" w14:textId="77777777" w:rsidR="0089768B" w:rsidRDefault="008976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B9C4" w14:textId="77777777" w:rsidR="00335E02" w:rsidRDefault="0033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51E72" w14:textId="77777777" w:rsidR="009836E3" w:rsidRDefault="009836E3">
      <w:pPr>
        <w:spacing w:line="240" w:lineRule="auto"/>
      </w:pPr>
      <w:r>
        <w:separator/>
      </w:r>
    </w:p>
  </w:footnote>
  <w:footnote w:type="continuationSeparator" w:id="0">
    <w:p w14:paraId="2CD151C4" w14:textId="77777777" w:rsidR="009836E3" w:rsidRDefault="00983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0722" w14:textId="77777777" w:rsidR="00335E02" w:rsidRDefault="00335E02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BEF7" w14:textId="77777777" w:rsidR="00335E02" w:rsidRDefault="00335E02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8FF4" w14:textId="77777777" w:rsidR="00335E02" w:rsidRDefault="00335E02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/>
        <w:b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-654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-218"/>
        </w:tabs>
        <w:ind w:left="851" w:hanging="360"/>
      </w:pPr>
      <w:rPr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4"/>
        <w:szCs w:val="24"/>
        <w:lang w:eastAsia="pl-PL"/>
      </w:rPr>
    </w:lvl>
  </w:abstractNum>
  <w:abstractNum w:abstractNumId="2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21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4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5" w15:restartNumberingAfterBreak="0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85A0483"/>
    <w:multiLevelType w:val="hybridMultilevel"/>
    <w:tmpl w:val="A95EE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06C57"/>
    <w:multiLevelType w:val="hybridMultilevel"/>
    <w:tmpl w:val="F5545484"/>
    <w:lvl w:ilvl="0" w:tplc="45EE19EA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8" w15:restartNumberingAfterBreak="0">
    <w:nsid w:val="0C4C6432"/>
    <w:multiLevelType w:val="hybridMultilevel"/>
    <w:tmpl w:val="BBD8E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70583B"/>
    <w:multiLevelType w:val="hybridMultilevel"/>
    <w:tmpl w:val="BBD8E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52437E"/>
    <w:multiLevelType w:val="hybridMultilevel"/>
    <w:tmpl w:val="FE268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B0C53"/>
    <w:multiLevelType w:val="hybridMultilevel"/>
    <w:tmpl w:val="169E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F1570"/>
    <w:multiLevelType w:val="hybridMultilevel"/>
    <w:tmpl w:val="BBD8E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C60FFA"/>
    <w:multiLevelType w:val="hybridMultilevel"/>
    <w:tmpl w:val="4F24A38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88019BF"/>
    <w:multiLevelType w:val="hybridMultilevel"/>
    <w:tmpl w:val="B3205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F07B3"/>
    <w:multiLevelType w:val="singleLevel"/>
    <w:tmpl w:val="0CF451D6"/>
    <w:lvl w:ilvl="0">
      <w:start w:val="1"/>
      <w:numFmt w:val="decimal"/>
      <w:lvlText w:val="%1)"/>
      <w:lvlJc w:val="left"/>
      <w:pPr>
        <w:tabs>
          <w:tab w:val="num" w:pos="-567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6" w15:restartNumberingAfterBreak="0">
    <w:nsid w:val="58672450"/>
    <w:multiLevelType w:val="hybridMultilevel"/>
    <w:tmpl w:val="BBD8E7A8"/>
    <w:lvl w:ilvl="0" w:tplc="229C4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73780"/>
    <w:multiLevelType w:val="hybridMultilevel"/>
    <w:tmpl w:val="69AA059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59844D8"/>
    <w:multiLevelType w:val="hybridMultilevel"/>
    <w:tmpl w:val="BBD8E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22708E"/>
    <w:multiLevelType w:val="hybridMultilevel"/>
    <w:tmpl w:val="A3DE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05262"/>
    <w:multiLevelType w:val="hybridMultilevel"/>
    <w:tmpl w:val="BBD8E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9D312F"/>
    <w:multiLevelType w:val="hybridMultilevel"/>
    <w:tmpl w:val="449C6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26514">
    <w:abstractNumId w:val="19"/>
  </w:num>
  <w:num w:numId="2" w16cid:durableId="100345253">
    <w:abstractNumId w:val="6"/>
  </w:num>
  <w:num w:numId="3" w16cid:durableId="670067950">
    <w:abstractNumId w:val="3"/>
  </w:num>
  <w:num w:numId="4" w16cid:durableId="941381872">
    <w:abstractNumId w:val="15"/>
  </w:num>
  <w:num w:numId="5" w16cid:durableId="303193518">
    <w:abstractNumId w:val="13"/>
  </w:num>
  <w:num w:numId="6" w16cid:durableId="1218738929">
    <w:abstractNumId w:val="14"/>
  </w:num>
  <w:num w:numId="7" w16cid:durableId="845094319">
    <w:abstractNumId w:val="0"/>
  </w:num>
  <w:num w:numId="8" w16cid:durableId="1416436325">
    <w:abstractNumId w:val="11"/>
  </w:num>
  <w:num w:numId="9" w16cid:durableId="149830370">
    <w:abstractNumId w:val="5"/>
  </w:num>
  <w:num w:numId="10" w16cid:durableId="752244418">
    <w:abstractNumId w:val="1"/>
  </w:num>
  <w:num w:numId="11" w16cid:durableId="1121804305">
    <w:abstractNumId w:val="2"/>
  </w:num>
  <w:num w:numId="12" w16cid:durableId="1126460423">
    <w:abstractNumId w:val="4"/>
  </w:num>
  <w:num w:numId="13" w16cid:durableId="1797092413">
    <w:abstractNumId w:val="21"/>
  </w:num>
  <w:num w:numId="14" w16cid:durableId="1158695834">
    <w:abstractNumId w:val="16"/>
  </w:num>
  <w:num w:numId="15" w16cid:durableId="410780199">
    <w:abstractNumId w:val="7"/>
  </w:num>
  <w:num w:numId="16" w16cid:durableId="1113209536">
    <w:abstractNumId w:val="18"/>
  </w:num>
  <w:num w:numId="17" w16cid:durableId="711686656">
    <w:abstractNumId w:val="9"/>
  </w:num>
  <w:num w:numId="18" w16cid:durableId="436562236">
    <w:abstractNumId w:val="12"/>
  </w:num>
  <w:num w:numId="19" w16cid:durableId="1129400165">
    <w:abstractNumId w:val="17"/>
  </w:num>
  <w:num w:numId="20" w16cid:durableId="1329286539">
    <w:abstractNumId w:val="20"/>
  </w:num>
  <w:num w:numId="21" w16cid:durableId="686323349">
    <w:abstractNumId w:val="8"/>
  </w:num>
  <w:num w:numId="22" w16cid:durableId="320499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8B"/>
    <w:rsid w:val="000118DF"/>
    <w:rsid w:val="00011A4A"/>
    <w:rsid w:val="00012CB6"/>
    <w:rsid w:val="00025527"/>
    <w:rsid w:val="00040107"/>
    <w:rsid w:val="0004122B"/>
    <w:rsid w:val="00041F83"/>
    <w:rsid w:val="00045D5E"/>
    <w:rsid w:val="00050D9D"/>
    <w:rsid w:val="000537F3"/>
    <w:rsid w:val="00057F32"/>
    <w:rsid w:val="00060120"/>
    <w:rsid w:val="00061B63"/>
    <w:rsid w:val="00065C27"/>
    <w:rsid w:val="00075023"/>
    <w:rsid w:val="00075CE1"/>
    <w:rsid w:val="00077A79"/>
    <w:rsid w:val="00086DA0"/>
    <w:rsid w:val="00093423"/>
    <w:rsid w:val="0009357F"/>
    <w:rsid w:val="00094F65"/>
    <w:rsid w:val="000A1927"/>
    <w:rsid w:val="000A7235"/>
    <w:rsid w:val="000B1CB0"/>
    <w:rsid w:val="000B3382"/>
    <w:rsid w:val="000E6BB1"/>
    <w:rsid w:val="000F0018"/>
    <w:rsid w:val="0010151A"/>
    <w:rsid w:val="00110E9A"/>
    <w:rsid w:val="0011453C"/>
    <w:rsid w:val="0011457E"/>
    <w:rsid w:val="001255A7"/>
    <w:rsid w:val="00131B99"/>
    <w:rsid w:val="00134D01"/>
    <w:rsid w:val="00135CB0"/>
    <w:rsid w:val="001427BC"/>
    <w:rsid w:val="001428D4"/>
    <w:rsid w:val="001434DB"/>
    <w:rsid w:val="00144FE7"/>
    <w:rsid w:val="0014542D"/>
    <w:rsid w:val="00147BD3"/>
    <w:rsid w:val="0015113F"/>
    <w:rsid w:val="00153D51"/>
    <w:rsid w:val="00155397"/>
    <w:rsid w:val="00167F84"/>
    <w:rsid w:val="001823F3"/>
    <w:rsid w:val="00185694"/>
    <w:rsid w:val="001973B2"/>
    <w:rsid w:val="001A0235"/>
    <w:rsid w:val="001A3103"/>
    <w:rsid w:val="001A7DFB"/>
    <w:rsid w:val="001B5617"/>
    <w:rsid w:val="001B6DB5"/>
    <w:rsid w:val="001C1D75"/>
    <w:rsid w:val="001E28A9"/>
    <w:rsid w:val="001F000A"/>
    <w:rsid w:val="0020036F"/>
    <w:rsid w:val="002004E5"/>
    <w:rsid w:val="002006B1"/>
    <w:rsid w:val="00206214"/>
    <w:rsid w:val="002149BA"/>
    <w:rsid w:val="0021762D"/>
    <w:rsid w:val="0022045C"/>
    <w:rsid w:val="00223BDC"/>
    <w:rsid w:val="00224A9F"/>
    <w:rsid w:val="0022571B"/>
    <w:rsid w:val="00225CE0"/>
    <w:rsid w:val="00227F64"/>
    <w:rsid w:val="002364D7"/>
    <w:rsid w:val="00236D19"/>
    <w:rsid w:val="00241344"/>
    <w:rsid w:val="002417CD"/>
    <w:rsid w:val="00242ACC"/>
    <w:rsid w:val="002451FA"/>
    <w:rsid w:val="00266AE5"/>
    <w:rsid w:val="00266DA5"/>
    <w:rsid w:val="002744F2"/>
    <w:rsid w:val="002759DC"/>
    <w:rsid w:val="0027771D"/>
    <w:rsid w:val="00282D29"/>
    <w:rsid w:val="002865E5"/>
    <w:rsid w:val="002867B9"/>
    <w:rsid w:val="00291CE3"/>
    <w:rsid w:val="002929EC"/>
    <w:rsid w:val="00294980"/>
    <w:rsid w:val="002B5DC7"/>
    <w:rsid w:val="002C658D"/>
    <w:rsid w:val="002D381E"/>
    <w:rsid w:val="002D5F8B"/>
    <w:rsid w:val="002E5EA9"/>
    <w:rsid w:val="002F0428"/>
    <w:rsid w:val="003211E0"/>
    <w:rsid w:val="00321554"/>
    <w:rsid w:val="00324B11"/>
    <w:rsid w:val="003252C9"/>
    <w:rsid w:val="00326ED1"/>
    <w:rsid w:val="003278A7"/>
    <w:rsid w:val="00335E02"/>
    <w:rsid w:val="003361E9"/>
    <w:rsid w:val="003408E4"/>
    <w:rsid w:val="003441B3"/>
    <w:rsid w:val="003454AC"/>
    <w:rsid w:val="003535F5"/>
    <w:rsid w:val="003541F3"/>
    <w:rsid w:val="00363395"/>
    <w:rsid w:val="0037643C"/>
    <w:rsid w:val="00387440"/>
    <w:rsid w:val="00390D6A"/>
    <w:rsid w:val="0039159A"/>
    <w:rsid w:val="003B092F"/>
    <w:rsid w:val="003B6BDC"/>
    <w:rsid w:val="003B7491"/>
    <w:rsid w:val="003C4117"/>
    <w:rsid w:val="003C535F"/>
    <w:rsid w:val="003C6077"/>
    <w:rsid w:val="003D08E7"/>
    <w:rsid w:val="003D0CF8"/>
    <w:rsid w:val="003D0E56"/>
    <w:rsid w:val="003E1E48"/>
    <w:rsid w:val="003E316D"/>
    <w:rsid w:val="003E3840"/>
    <w:rsid w:val="003F07A9"/>
    <w:rsid w:val="003F1FF6"/>
    <w:rsid w:val="0040331F"/>
    <w:rsid w:val="00405A70"/>
    <w:rsid w:val="00412179"/>
    <w:rsid w:val="00420D27"/>
    <w:rsid w:val="00423E0C"/>
    <w:rsid w:val="00425C10"/>
    <w:rsid w:val="004313E3"/>
    <w:rsid w:val="004322C9"/>
    <w:rsid w:val="004333FB"/>
    <w:rsid w:val="00436E35"/>
    <w:rsid w:val="00462688"/>
    <w:rsid w:val="00474542"/>
    <w:rsid w:val="00476E98"/>
    <w:rsid w:val="00484A92"/>
    <w:rsid w:val="00492F74"/>
    <w:rsid w:val="00496F76"/>
    <w:rsid w:val="004A21A2"/>
    <w:rsid w:val="004A3986"/>
    <w:rsid w:val="004C1677"/>
    <w:rsid w:val="004C362C"/>
    <w:rsid w:val="004C56B1"/>
    <w:rsid w:val="004D69B8"/>
    <w:rsid w:val="004E0EB6"/>
    <w:rsid w:val="004E31F9"/>
    <w:rsid w:val="004F4152"/>
    <w:rsid w:val="00517037"/>
    <w:rsid w:val="00534643"/>
    <w:rsid w:val="00535F1B"/>
    <w:rsid w:val="00536AD2"/>
    <w:rsid w:val="00543878"/>
    <w:rsid w:val="00550F02"/>
    <w:rsid w:val="00556D19"/>
    <w:rsid w:val="00556D5E"/>
    <w:rsid w:val="00560D17"/>
    <w:rsid w:val="0056322B"/>
    <w:rsid w:val="00566791"/>
    <w:rsid w:val="0056721D"/>
    <w:rsid w:val="0056760B"/>
    <w:rsid w:val="005721BA"/>
    <w:rsid w:val="00574814"/>
    <w:rsid w:val="005853BB"/>
    <w:rsid w:val="005855A4"/>
    <w:rsid w:val="00593A98"/>
    <w:rsid w:val="00594FC4"/>
    <w:rsid w:val="005A0742"/>
    <w:rsid w:val="005A4819"/>
    <w:rsid w:val="005B375C"/>
    <w:rsid w:val="005B483A"/>
    <w:rsid w:val="005D06EE"/>
    <w:rsid w:val="005D12DB"/>
    <w:rsid w:val="005E00AE"/>
    <w:rsid w:val="005E051B"/>
    <w:rsid w:val="005E1CB1"/>
    <w:rsid w:val="005E670D"/>
    <w:rsid w:val="00603804"/>
    <w:rsid w:val="00610750"/>
    <w:rsid w:val="006168B0"/>
    <w:rsid w:val="00616E7E"/>
    <w:rsid w:val="0061739A"/>
    <w:rsid w:val="0063090E"/>
    <w:rsid w:val="00631B22"/>
    <w:rsid w:val="00632060"/>
    <w:rsid w:val="006337D2"/>
    <w:rsid w:val="00644368"/>
    <w:rsid w:val="0065258F"/>
    <w:rsid w:val="0065644F"/>
    <w:rsid w:val="0065797C"/>
    <w:rsid w:val="0066152D"/>
    <w:rsid w:val="00662CB8"/>
    <w:rsid w:val="006659DC"/>
    <w:rsid w:val="0067787E"/>
    <w:rsid w:val="006849E3"/>
    <w:rsid w:val="00692713"/>
    <w:rsid w:val="006B1DDC"/>
    <w:rsid w:val="006B47F6"/>
    <w:rsid w:val="006D253A"/>
    <w:rsid w:val="006D3636"/>
    <w:rsid w:val="006D6C50"/>
    <w:rsid w:val="006E0293"/>
    <w:rsid w:val="006E5A4C"/>
    <w:rsid w:val="006E7248"/>
    <w:rsid w:val="006E78E8"/>
    <w:rsid w:val="006E7A91"/>
    <w:rsid w:val="006F49C0"/>
    <w:rsid w:val="006F5B90"/>
    <w:rsid w:val="0070670B"/>
    <w:rsid w:val="00712957"/>
    <w:rsid w:val="00730242"/>
    <w:rsid w:val="00744613"/>
    <w:rsid w:val="00752132"/>
    <w:rsid w:val="007573B5"/>
    <w:rsid w:val="007574F0"/>
    <w:rsid w:val="00757B72"/>
    <w:rsid w:val="00763D35"/>
    <w:rsid w:val="00773A8F"/>
    <w:rsid w:val="00775B6B"/>
    <w:rsid w:val="00780559"/>
    <w:rsid w:val="0078179D"/>
    <w:rsid w:val="00784634"/>
    <w:rsid w:val="007868FB"/>
    <w:rsid w:val="0078775F"/>
    <w:rsid w:val="00791CAB"/>
    <w:rsid w:val="00791E09"/>
    <w:rsid w:val="007950EE"/>
    <w:rsid w:val="007959FE"/>
    <w:rsid w:val="007970CB"/>
    <w:rsid w:val="007B6850"/>
    <w:rsid w:val="007C152D"/>
    <w:rsid w:val="007C3525"/>
    <w:rsid w:val="007C5E65"/>
    <w:rsid w:val="007D0EBD"/>
    <w:rsid w:val="007F4932"/>
    <w:rsid w:val="00806AE9"/>
    <w:rsid w:val="008121A3"/>
    <w:rsid w:val="008156DA"/>
    <w:rsid w:val="00822844"/>
    <w:rsid w:val="00832102"/>
    <w:rsid w:val="00836F77"/>
    <w:rsid w:val="008450CC"/>
    <w:rsid w:val="00856C5E"/>
    <w:rsid w:val="00860D4C"/>
    <w:rsid w:val="008614A8"/>
    <w:rsid w:val="00863CEE"/>
    <w:rsid w:val="00864C4B"/>
    <w:rsid w:val="008662AF"/>
    <w:rsid w:val="00872CE0"/>
    <w:rsid w:val="00877BBA"/>
    <w:rsid w:val="008842F7"/>
    <w:rsid w:val="008843BD"/>
    <w:rsid w:val="00891562"/>
    <w:rsid w:val="0089208D"/>
    <w:rsid w:val="00893634"/>
    <w:rsid w:val="0089768B"/>
    <w:rsid w:val="008A33EF"/>
    <w:rsid w:val="008A465F"/>
    <w:rsid w:val="008B35B1"/>
    <w:rsid w:val="008B5DD5"/>
    <w:rsid w:val="008B6416"/>
    <w:rsid w:val="008B7705"/>
    <w:rsid w:val="008C1E12"/>
    <w:rsid w:val="008D05C5"/>
    <w:rsid w:val="008D10AA"/>
    <w:rsid w:val="008E0730"/>
    <w:rsid w:val="008E1BD4"/>
    <w:rsid w:val="008E31DF"/>
    <w:rsid w:val="008E61FA"/>
    <w:rsid w:val="008E6D4B"/>
    <w:rsid w:val="008E7CA4"/>
    <w:rsid w:val="008F3629"/>
    <w:rsid w:val="008F7F4B"/>
    <w:rsid w:val="009021AB"/>
    <w:rsid w:val="00905785"/>
    <w:rsid w:val="0091197F"/>
    <w:rsid w:val="009138B8"/>
    <w:rsid w:val="0091412C"/>
    <w:rsid w:val="00914CC9"/>
    <w:rsid w:val="0092216B"/>
    <w:rsid w:val="00922B8F"/>
    <w:rsid w:val="009254B0"/>
    <w:rsid w:val="00932097"/>
    <w:rsid w:val="009324E3"/>
    <w:rsid w:val="00950035"/>
    <w:rsid w:val="00961563"/>
    <w:rsid w:val="00982857"/>
    <w:rsid w:val="009836E3"/>
    <w:rsid w:val="009843AA"/>
    <w:rsid w:val="009853DE"/>
    <w:rsid w:val="0099760A"/>
    <w:rsid w:val="009A63F7"/>
    <w:rsid w:val="009A66A6"/>
    <w:rsid w:val="009B0F22"/>
    <w:rsid w:val="009B41E4"/>
    <w:rsid w:val="009C2019"/>
    <w:rsid w:val="009D63FE"/>
    <w:rsid w:val="009F463D"/>
    <w:rsid w:val="009F65BE"/>
    <w:rsid w:val="00A006FF"/>
    <w:rsid w:val="00A02D14"/>
    <w:rsid w:val="00A07239"/>
    <w:rsid w:val="00A07B37"/>
    <w:rsid w:val="00A15F63"/>
    <w:rsid w:val="00A17081"/>
    <w:rsid w:val="00A17801"/>
    <w:rsid w:val="00A27180"/>
    <w:rsid w:val="00A36D75"/>
    <w:rsid w:val="00A43EBE"/>
    <w:rsid w:val="00A44D3A"/>
    <w:rsid w:val="00A62AAC"/>
    <w:rsid w:val="00A637DB"/>
    <w:rsid w:val="00A6633C"/>
    <w:rsid w:val="00A75E75"/>
    <w:rsid w:val="00A86940"/>
    <w:rsid w:val="00AA1369"/>
    <w:rsid w:val="00AB70D5"/>
    <w:rsid w:val="00AC1572"/>
    <w:rsid w:val="00AC2CF7"/>
    <w:rsid w:val="00AD1A1D"/>
    <w:rsid w:val="00AD6698"/>
    <w:rsid w:val="00AE0148"/>
    <w:rsid w:val="00AE5262"/>
    <w:rsid w:val="00AE7A20"/>
    <w:rsid w:val="00AF0B38"/>
    <w:rsid w:val="00AF78D8"/>
    <w:rsid w:val="00B105AB"/>
    <w:rsid w:val="00B211A9"/>
    <w:rsid w:val="00B267EA"/>
    <w:rsid w:val="00B36FD2"/>
    <w:rsid w:val="00B37B66"/>
    <w:rsid w:val="00B40471"/>
    <w:rsid w:val="00B47CDD"/>
    <w:rsid w:val="00B6090F"/>
    <w:rsid w:val="00B60E36"/>
    <w:rsid w:val="00B67DF2"/>
    <w:rsid w:val="00B7473E"/>
    <w:rsid w:val="00B75911"/>
    <w:rsid w:val="00B77913"/>
    <w:rsid w:val="00B80073"/>
    <w:rsid w:val="00B87B85"/>
    <w:rsid w:val="00BA5650"/>
    <w:rsid w:val="00BB035A"/>
    <w:rsid w:val="00BB04AF"/>
    <w:rsid w:val="00BB597C"/>
    <w:rsid w:val="00BD22D9"/>
    <w:rsid w:val="00BD56B0"/>
    <w:rsid w:val="00BE3394"/>
    <w:rsid w:val="00BE4890"/>
    <w:rsid w:val="00BE5C7F"/>
    <w:rsid w:val="00BF29BB"/>
    <w:rsid w:val="00BF2B2A"/>
    <w:rsid w:val="00BF3135"/>
    <w:rsid w:val="00BF607E"/>
    <w:rsid w:val="00BF789D"/>
    <w:rsid w:val="00C0398E"/>
    <w:rsid w:val="00C1005A"/>
    <w:rsid w:val="00C10866"/>
    <w:rsid w:val="00C12553"/>
    <w:rsid w:val="00C13CA1"/>
    <w:rsid w:val="00C1469D"/>
    <w:rsid w:val="00C21191"/>
    <w:rsid w:val="00C24607"/>
    <w:rsid w:val="00C345CF"/>
    <w:rsid w:val="00C47655"/>
    <w:rsid w:val="00C47C43"/>
    <w:rsid w:val="00C767DF"/>
    <w:rsid w:val="00C82481"/>
    <w:rsid w:val="00C845D3"/>
    <w:rsid w:val="00C92BE4"/>
    <w:rsid w:val="00C948E8"/>
    <w:rsid w:val="00C94B87"/>
    <w:rsid w:val="00CC733A"/>
    <w:rsid w:val="00CD7AEC"/>
    <w:rsid w:val="00CD7D19"/>
    <w:rsid w:val="00CE1FC5"/>
    <w:rsid w:val="00D03215"/>
    <w:rsid w:val="00D1167B"/>
    <w:rsid w:val="00D200EF"/>
    <w:rsid w:val="00D20D39"/>
    <w:rsid w:val="00D24F01"/>
    <w:rsid w:val="00D33D7D"/>
    <w:rsid w:val="00D41C8C"/>
    <w:rsid w:val="00D435D9"/>
    <w:rsid w:val="00D44083"/>
    <w:rsid w:val="00D6501E"/>
    <w:rsid w:val="00D82FF5"/>
    <w:rsid w:val="00D843D6"/>
    <w:rsid w:val="00DA356F"/>
    <w:rsid w:val="00DA76AF"/>
    <w:rsid w:val="00DA7B3F"/>
    <w:rsid w:val="00DB19BB"/>
    <w:rsid w:val="00DB5216"/>
    <w:rsid w:val="00DC24A4"/>
    <w:rsid w:val="00DD0062"/>
    <w:rsid w:val="00DD3FC0"/>
    <w:rsid w:val="00DD46E8"/>
    <w:rsid w:val="00DD47BC"/>
    <w:rsid w:val="00DD79E9"/>
    <w:rsid w:val="00DE108A"/>
    <w:rsid w:val="00DE10EC"/>
    <w:rsid w:val="00DE780A"/>
    <w:rsid w:val="00E12A4D"/>
    <w:rsid w:val="00E12D96"/>
    <w:rsid w:val="00E23570"/>
    <w:rsid w:val="00E267F0"/>
    <w:rsid w:val="00E30DFB"/>
    <w:rsid w:val="00E32A83"/>
    <w:rsid w:val="00E37F1D"/>
    <w:rsid w:val="00E44CA2"/>
    <w:rsid w:val="00E453D3"/>
    <w:rsid w:val="00E51C19"/>
    <w:rsid w:val="00E525B0"/>
    <w:rsid w:val="00E52C2D"/>
    <w:rsid w:val="00E568D3"/>
    <w:rsid w:val="00E57488"/>
    <w:rsid w:val="00E627C0"/>
    <w:rsid w:val="00E64604"/>
    <w:rsid w:val="00E75262"/>
    <w:rsid w:val="00E82F71"/>
    <w:rsid w:val="00E876FA"/>
    <w:rsid w:val="00E90DEE"/>
    <w:rsid w:val="00E93DB4"/>
    <w:rsid w:val="00E94523"/>
    <w:rsid w:val="00E96DE2"/>
    <w:rsid w:val="00EA0898"/>
    <w:rsid w:val="00EA433E"/>
    <w:rsid w:val="00EA7FB1"/>
    <w:rsid w:val="00EB716E"/>
    <w:rsid w:val="00EB7EF2"/>
    <w:rsid w:val="00EC3231"/>
    <w:rsid w:val="00EC3398"/>
    <w:rsid w:val="00EC6DF7"/>
    <w:rsid w:val="00EC6E0A"/>
    <w:rsid w:val="00EC7E31"/>
    <w:rsid w:val="00ED3A51"/>
    <w:rsid w:val="00ED6790"/>
    <w:rsid w:val="00EE049D"/>
    <w:rsid w:val="00EE1D54"/>
    <w:rsid w:val="00EF3822"/>
    <w:rsid w:val="00EF4ADE"/>
    <w:rsid w:val="00F01050"/>
    <w:rsid w:val="00F011F6"/>
    <w:rsid w:val="00F06161"/>
    <w:rsid w:val="00F11B22"/>
    <w:rsid w:val="00F12BFD"/>
    <w:rsid w:val="00F15A5D"/>
    <w:rsid w:val="00F30ADD"/>
    <w:rsid w:val="00F315A0"/>
    <w:rsid w:val="00F31B7D"/>
    <w:rsid w:val="00F357C5"/>
    <w:rsid w:val="00F55C88"/>
    <w:rsid w:val="00F76AFE"/>
    <w:rsid w:val="00F81A5F"/>
    <w:rsid w:val="00F827FA"/>
    <w:rsid w:val="00F85A26"/>
    <w:rsid w:val="00F868D0"/>
    <w:rsid w:val="00F91C5E"/>
    <w:rsid w:val="00FA17E5"/>
    <w:rsid w:val="00FA56A2"/>
    <w:rsid w:val="00FA7EF2"/>
    <w:rsid w:val="00FB1F79"/>
    <w:rsid w:val="00FC235E"/>
    <w:rsid w:val="00FC4BD9"/>
    <w:rsid w:val="00FD2435"/>
    <w:rsid w:val="00FE38FA"/>
    <w:rsid w:val="00FE5196"/>
    <w:rsid w:val="00FE605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5B3DC"/>
  <w15:docId w15:val="{9378E08C-B08C-4A2A-ABF0-C9819821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1"/>
    <w:link w:val="Nagwek2Znak"/>
    <w:uiPriority w:val="9"/>
    <w:qFormat/>
    <w:rsid w:val="005C3704"/>
    <w:pPr>
      <w:outlineLvl w:val="1"/>
    </w:pPr>
  </w:style>
  <w:style w:type="paragraph" w:styleId="Nagwek3">
    <w:name w:val="heading 3"/>
    <w:basedOn w:val="Normalny1"/>
    <w:link w:val="Nagwek3Znak"/>
    <w:uiPriority w:val="9"/>
    <w:semiHidden/>
    <w:unhideWhenUsed/>
    <w:qFormat/>
    <w:rsid w:val="005C3704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AC779B"/>
    <w:pPr>
      <w:widowControl w:val="0"/>
      <w:suppressAutoHyphens/>
      <w:spacing w:line="240" w:lineRule="auto"/>
      <w:textAlignment w:val="baseline"/>
    </w:pPr>
    <w:rPr>
      <w:rFonts w:ascii="Liberation Serif" w:eastAsia="Times New Roman" w:hAnsi="Liberation Serif" w:cs="Arial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0C791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C37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704"/>
    <w:rPr>
      <w:rFonts w:ascii="Calibri Light" w:hAnsi="Calibri Light"/>
      <w:color w:val="1F3763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5C370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566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ab">
    <w:name w:val="tab"/>
    <w:basedOn w:val="Domylnaczcionkaakapitu"/>
    <w:rsid w:val="00795E3E"/>
  </w:style>
  <w:style w:type="character" w:customStyle="1" w:styleId="StopkaZnak">
    <w:name w:val="Stopka Znak"/>
    <w:basedOn w:val="Domylnaczcionkaakapitu"/>
    <w:link w:val="Stopka"/>
    <w:uiPriority w:val="99"/>
    <w:rsid w:val="007117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0C791B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Verdana"/>
      <w:color w:val="000000"/>
      <w:sz w:val="20"/>
      <w:szCs w:val="20"/>
    </w:rPr>
  </w:style>
  <w:style w:type="character" w:customStyle="1" w:styleId="ListLabel3">
    <w:name w:val="ListLabel 3"/>
    <w:rPr>
      <w:b w:val="0"/>
    </w:rPr>
  </w:style>
  <w:style w:type="paragraph" w:styleId="Nagwek">
    <w:name w:val="header"/>
    <w:basedOn w:val="Normalny1"/>
    <w:next w:val="Treteks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pPr>
      <w:suppressLineNumbers/>
    </w:pPr>
  </w:style>
  <w:style w:type="paragraph" w:customStyle="1" w:styleId="Gwka">
    <w:name w:val="Główka"/>
    <w:basedOn w:val="Normalny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ygnatura">
    <w:name w:val="Sygnatura"/>
    <w:basedOn w:val="Normalny1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95668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1"/>
    <w:uiPriority w:val="99"/>
    <w:semiHidden/>
    <w:unhideWhenUsed/>
    <w:rsid w:val="00795E3E"/>
    <w:pPr>
      <w:spacing w:after="280"/>
    </w:pPr>
  </w:style>
  <w:style w:type="paragraph" w:styleId="Akapitzlist">
    <w:name w:val="List Paragraph"/>
    <w:basedOn w:val="Normalny1"/>
    <w:uiPriority w:val="99"/>
    <w:qFormat/>
    <w:rsid w:val="0029771D"/>
    <w:pPr>
      <w:ind w:left="720"/>
      <w:contextualSpacing/>
    </w:pPr>
  </w:style>
  <w:style w:type="paragraph" w:styleId="Stopka">
    <w:name w:val="footer"/>
    <w:basedOn w:val="Normalny1"/>
    <w:link w:val="StopkaZnak"/>
    <w:uiPriority w:val="99"/>
    <w:unhideWhenUsed/>
    <w:rsid w:val="00711788"/>
    <w:pPr>
      <w:tabs>
        <w:tab w:val="center" w:pos="4536"/>
        <w:tab w:val="right" w:pos="9072"/>
      </w:tabs>
    </w:pPr>
  </w:style>
  <w:style w:type="character" w:customStyle="1" w:styleId="highlight">
    <w:name w:val="highlight"/>
    <w:basedOn w:val="Domylnaczcionkaakapitu"/>
    <w:qFormat/>
    <w:rsid w:val="00B77913"/>
  </w:style>
  <w:style w:type="character" w:customStyle="1" w:styleId="WW8Num1z0">
    <w:name w:val="WW8Num1z0"/>
    <w:rsid w:val="00BF607E"/>
  </w:style>
  <w:style w:type="character" w:styleId="Hipercze">
    <w:name w:val="Hyperlink"/>
    <w:basedOn w:val="Domylnaczcionkaakapitu"/>
    <w:uiPriority w:val="99"/>
    <w:semiHidden/>
    <w:unhideWhenUsed/>
    <w:rsid w:val="00474542"/>
    <w:rPr>
      <w:color w:val="0000FF"/>
      <w:u w:val="single"/>
    </w:rPr>
  </w:style>
  <w:style w:type="paragraph" w:customStyle="1" w:styleId="Standard">
    <w:name w:val="Standard"/>
    <w:rsid w:val="005B483A"/>
    <w:pPr>
      <w:suppressAutoHyphens/>
      <w:autoSpaceDN w:val="0"/>
      <w:spacing w:after="160"/>
      <w:textAlignment w:val="baseline"/>
    </w:pPr>
    <w:rPr>
      <w:rFonts w:eastAsia="Calibri" w:cs="Tahoma"/>
    </w:rPr>
  </w:style>
  <w:style w:type="table" w:styleId="Tabela-Siatka">
    <w:name w:val="Table Grid"/>
    <w:basedOn w:val="Standardowy"/>
    <w:uiPriority w:val="39"/>
    <w:rsid w:val="001C1D75"/>
    <w:pPr>
      <w:suppressAutoHyphens/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7</Pages>
  <Words>2301</Words>
  <Characters>13810</Characters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2023-10-30T10:58:00Z</cp:lastPrinted>
  <dcterms:created xsi:type="dcterms:W3CDTF">2021-01-28T10:38:00Z</dcterms:created>
  <dcterms:modified xsi:type="dcterms:W3CDTF">2026-07-03T11:19:00Z</dcterms:modified>
</cp:coreProperties>
</file>