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79C7" w14:textId="46F59347" w:rsidR="0089208D" w:rsidRPr="0089208D" w:rsidRDefault="00574814" w:rsidP="00817ABD">
      <w:pPr>
        <w:pStyle w:val="Normalny1"/>
        <w:ind w:left="4248"/>
        <w:jc w:val="both"/>
        <w:rPr>
          <w:rFonts w:ascii="Times New Roman" w:hAnsi="Times New Roman" w:cs="Times New Roman"/>
          <w:sz w:val="21"/>
          <w:szCs w:val="21"/>
        </w:rPr>
      </w:pPr>
      <w:bookmarkStart w:id="0" w:name="_Hlk232077603"/>
      <w:r w:rsidRPr="0089208D">
        <w:rPr>
          <w:rFonts w:ascii="Times New Roman" w:hAnsi="Times New Roman" w:cs="Times New Roman"/>
          <w:sz w:val="21"/>
          <w:szCs w:val="21"/>
        </w:rPr>
        <w:t>Załącznik Nr 1 do zarządzenia</w:t>
      </w:r>
      <w:r w:rsidR="00817ABD">
        <w:rPr>
          <w:rFonts w:ascii="Times New Roman" w:hAnsi="Times New Roman" w:cs="Times New Roman"/>
          <w:sz w:val="21"/>
          <w:szCs w:val="21"/>
        </w:rPr>
        <w:t xml:space="preserve"> </w:t>
      </w:r>
      <w:r w:rsidRPr="0089208D">
        <w:rPr>
          <w:rFonts w:ascii="Times New Roman" w:hAnsi="Times New Roman" w:cs="Times New Roman"/>
          <w:sz w:val="21"/>
          <w:szCs w:val="21"/>
        </w:rPr>
        <w:t>Dyrektora Żłobka Gminnego w Borzytuchomiu</w:t>
      </w:r>
      <w:r w:rsidR="00817ABD">
        <w:rPr>
          <w:rFonts w:ascii="Times New Roman" w:hAnsi="Times New Roman" w:cs="Times New Roman"/>
          <w:sz w:val="21"/>
          <w:szCs w:val="21"/>
        </w:rPr>
        <w:t xml:space="preserve"> </w:t>
      </w:r>
      <w:r w:rsidRPr="0089208D">
        <w:rPr>
          <w:rFonts w:ascii="Times New Roman" w:hAnsi="Times New Roman" w:cs="Times New Roman"/>
          <w:sz w:val="21"/>
          <w:szCs w:val="21"/>
        </w:rPr>
        <w:t>z dnia 02</w:t>
      </w:r>
      <w:r w:rsidR="00E162D4">
        <w:rPr>
          <w:rFonts w:ascii="Times New Roman" w:hAnsi="Times New Roman" w:cs="Times New Roman"/>
          <w:sz w:val="21"/>
          <w:szCs w:val="21"/>
        </w:rPr>
        <w:t xml:space="preserve"> lipca</w:t>
      </w:r>
      <w:r w:rsidRPr="0089208D">
        <w:rPr>
          <w:rFonts w:ascii="Times New Roman" w:hAnsi="Times New Roman" w:cs="Times New Roman"/>
          <w:sz w:val="21"/>
          <w:szCs w:val="21"/>
        </w:rPr>
        <w:t xml:space="preserve"> 2026 r</w:t>
      </w:r>
    </w:p>
    <w:bookmarkEnd w:id="0"/>
    <w:p w14:paraId="426A4F2F" w14:textId="1596788A" w:rsidR="00574814" w:rsidRPr="00FA48E2" w:rsidRDefault="00574814" w:rsidP="005E670D">
      <w:pPr>
        <w:pStyle w:val="Normalny1"/>
        <w:jc w:val="both"/>
        <w:rPr>
          <w:rFonts w:ascii="Times New Roman" w:hAnsi="Times New Roman" w:cs="Times New Roman"/>
          <w:sz w:val="12"/>
          <w:szCs w:val="12"/>
        </w:rPr>
      </w:pPr>
    </w:p>
    <w:p w14:paraId="489B0226" w14:textId="7DAE5899" w:rsidR="00574814" w:rsidRPr="00FA48E2" w:rsidRDefault="00574814" w:rsidP="005E670D">
      <w:pPr>
        <w:pStyle w:val="Normalny1"/>
        <w:jc w:val="both"/>
        <w:rPr>
          <w:rFonts w:ascii="Times New Roman" w:hAnsi="Times New Roman" w:cs="Times New Roman"/>
          <w:sz w:val="12"/>
          <w:szCs w:val="12"/>
        </w:rPr>
      </w:pPr>
    </w:p>
    <w:p w14:paraId="5588E016" w14:textId="5E521270" w:rsidR="00E162D4" w:rsidRPr="00E162D4" w:rsidRDefault="00E162D4" w:rsidP="00E162D4">
      <w:pPr>
        <w:pStyle w:val="Normalny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AB6">
        <w:rPr>
          <w:rFonts w:ascii="Times New Roman" w:hAnsi="Times New Roman" w:cs="Times New Roman"/>
          <w:b/>
          <w:sz w:val="26"/>
          <w:szCs w:val="26"/>
        </w:rPr>
        <w:t xml:space="preserve">ANEKS Nr 1/2026 z dnia </w:t>
      </w:r>
      <w:r>
        <w:rPr>
          <w:rFonts w:ascii="Times New Roman" w:hAnsi="Times New Roman" w:cs="Times New Roman"/>
          <w:b/>
          <w:sz w:val="26"/>
          <w:szCs w:val="26"/>
        </w:rPr>
        <w:t>02 lipca</w:t>
      </w:r>
      <w:r w:rsidRPr="00953AB6">
        <w:rPr>
          <w:rFonts w:ascii="Times New Roman" w:hAnsi="Times New Roman" w:cs="Times New Roman"/>
          <w:b/>
          <w:sz w:val="26"/>
          <w:szCs w:val="26"/>
        </w:rPr>
        <w:t xml:space="preserve"> 2026 roku </w:t>
      </w:r>
    </w:p>
    <w:p w14:paraId="02668634" w14:textId="20A65E35" w:rsidR="00E162D4" w:rsidRPr="00E162D4" w:rsidRDefault="00E162D4" w:rsidP="00E162D4">
      <w:pPr>
        <w:pStyle w:val="Normalny1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E162D4">
        <w:rPr>
          <w:rFonts w:ascii="Times New Roman" w:hAnsi="Times New Roman" w:cs="Times New Roman"/>
          <w:b/>
          <w:bCs/>
          <w:sz w:val="25"/>
          <w:szCs w:val="25"/>
        </w:rPr>
        <w:t>Do Regulaminu pierwszej rekrutacji dzieci do nowoutworzonego Żłobka Gminnego w Borzytuchomiu na rok szkolny 2026/2027</w:t>
      </w:r>
    </w:p>
    <w:p w14:paraId="06891F78" w14:textId="77777777" w:rsidR="00E162D4" w:rsidRPr="00485DC0" w:rsidRDefault="00E162D4" w:rsidP="003C4117">
      <w:pPr>
        <w:pStyle w:val="Normalny1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3FBC8A0" w14:textId="7D4C7810" w:rsidR="00E52C2D" w:rsidRPr="00AE7A20" w:rsidRDefault="00E52C2D" w:rsidP="00E52C2D">
      <w:pPr>
        <w:pStyle w:val="Normalny1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1E644799" w14:textId="6EC57005" w:rsidR="00011A4A" w:rsidRPr="00057F32" w:rsidRDefault="00E162D4" w:rsidP="00E162D4">
      <w:pPr>
        <w:pStyle w:val="Normalny1"/>
        <w:jc w:val="center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p</w:t>
      </w:r>
      <w:r w:rsidR="00011A4A">
        <w:rPr>
          <w:rFonts w:ascii="Times New Roman" w:hAnsi="Times New Roman" w:cs="Times New Roman"/>
          <w:b/>
          <w:bCs/>
          <w:lang w:eastAsia="pl-PL"/>
        </w:rPr>
        <w:t>odstawa p</w:t>
      </w:r>
      <w:r>
        <w:rPr>
          <w:rFonts w:ascii="Times New Roman" w:hAnsi="Times New Roman" w:cs="Times New Roman"/>
          <w:b/>
          <w:bCs/>
          <w:lang w:eastAsia="pl-PL"/>
        </w:rPr>
        <w:t>rzyjęcia Aneksu</w:t>
      </w:r>
    </w:p>
    <w:p w14:paraId="4327E542" w14:textId="77777777" w:rsidR="00E162D4" w:rsidRPr="00485DC0" w:rsidRDefault="00E162D4" w:rsidP="00E162D4">
      <w:pPr>
        <w:pStyle w:val="Normalny1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532FA21B" w14:textId="7B962E20" w:rsidR="00E162D4" w:rsidRDefault="00773A8F" w:rsidP="00E162D4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Podstawę prawną </w:t>
      </w:r>
      <w:r w:rsidR="005664BF">
        <w:rPr>
          <w:rFonts w:ascii="Times New Roman" w:hAnsi="Times New Roman" w:cs="Times New Roman"/>
        </w:rPr>
        <w:t xml:space="preserve">przyjęcia </w:t>
      </w:r>
      <w:r>
        <w:rPr>
          <w:rFonts w:ascii="Times New Roman" w:hAnsi="Times New Roman" w:cs="Times New Roman"/>
        </w:rPr>
        <w:t>n</w:t>
      </w:r>
      <w:r w:rsidRPr="0022571B">
        <w:rPr>
          <w:rFonts w:ascii="Times New Roman" w:hAnsi="Times New Roman" w:cs="Times New Roman"/>
        </w:rPr>
        <w:t>iniejsz</w:t>
      </w:r>
      <w:r>
        <w:rPr>
          <w:rFonts w:ascii="Times New Roman" w:hAnsi="Times New Roman" w:cs="Times New Roman"/>
        </w:rPr>
        <w:t>ego</w:t>
      </w:r>
      <w:r w:rsidRPr="0022571B">
        <w:rPr>
          <w:rFonts w:ascii="Times New Roman" w:hAnsi="Times New Roman" w:cs="Times New Roman"/>
        </w:rPr>
        <w:t xml:space="preserve"> </w:t>
      </w:r>
      <w:bookmarkStart w:id="1" w:name="_Hlk232079351"/>
      <w:r w:rsidR="005664BF">
        <w:rPr>
          <w:rFonts w:ascii="Times New Roman" w:hAnsi="Times New Roman" w:cs="Times New Roman"/>
        </w:rPr>
        <w:t xml:space="preserve">Aneksu Nr 1/2026 do </w:t>
      </w:r>
      <w:r w:rsidRPr="0022571B">
        <w:rPr>
          <w:rFonts w:ascii="Times New Roman" w:hAnsi="Times New Roman" w:cs="Times New Roman"/>
        </w:rPr>
        <w:t>Regulamin</w:t>
      </w:r>
      <w:r>
        <w:rPr>
          <w:rFonts w:ascii="Times New Roman" w:hAnsi="Times New Roman" w:cs="Times New Roman"/>
        </w:rPr>
        <w:t xml:space="preserve">u </w:t>
      </w:r>
      <w:r w:rsidR="003C4117">
        <w:rPr>
          <w:rFonts w:ascii="Times New Roman" w:hAnsi="Times New Roman" w:cs="Times New Roman"/>
        </w:rPr>
        <w:t xml:space="preserve">pierwszej </w:t>
      </w:r>
      <w:r w:rsidR="003C4117" w:rsidRPr="003C4117">
        <w:rPr>
          <w:rFonts w:ascii="Times New Roman" w:hAnsi="Times New Roman" w:cs="Times New Roman"/>
        </w:rPr>
        <w:t>rekrutacji dzieci do nowoutworzonego Żłobka Gminnego w Borzytuchomiu na rok szkolny 2026/2027</w:t>
      </w:r>
      <w:r w:rsidR="003C4117">
        <w:rPr>
          <w:rFonts w:ascii="Times New Roman" w:hAnsi="Times New Roman" w:cs="Times New Roman"/>
        </w:rPr>
        <w:t xml:space="preserve"> </w:t>
      </w:r>
      <w:bookmarkEnd w:id="1"/>
      <w:r>
        <w:rPr>
          <w:rFonts w:ascii="Times New Roman" w:hAnsi="Times New Roman" w:cs="Times New Roman"/>
        </w:rPr>
        <w:t>zwanego dalej „Regulaminem”</w:t>
      </w:r>
      <w:r w:rsidR="00C92BE4">
        <w:rPr>
          <w:rFonts w:ascii="Times New Roman" w:hAnsi="Times New Roman" w:cs="Times New Roman"/>
        </w:rPr>
        <w:t xml:space="preserve"> stanowi </w:t>
      </w:r>
      <w:bookmarkStart w:id="2" w:name="_Hlk232079744"/>
      <w:r w:rsidR="00C92BE4" w:rsidRPr="003E3840">
        <w:rPr>
          <w:rFonts w:ascii="Times New Roman" w:hAnsi="Times New Roman" w:cs="Times New Roman"/>
        </w:rPr>
        <w:t>Statu</w:t>
      </w:r>
      <w:r w:rsidR="00C92BE4">
        <w:rPr>
          <w:rFonts w:ascii="Times New Roman" w:hAnsi="Times New Roman" w:cs="Times New Roman"/>
        </w:rPr>
        <w:t xml:space="preserve">t </w:t>
      </w:r>
      <w:r w:rsidR="00C92BE4" w:rsidRPr="003E3840">
        <w:rPr>
          <w:rFonts w:ascii="Times New Roman" w:hAnsi="Times New Roman" w:cs="Times New Roman"/>
        </w:rPr>
        <w:t>Żłobka Gminnego w Borzytuchomiu, który stanowi załącznik do Uchwały Nr XVI/117/26 Rady Gminy Borzytuchom z dnia 26 lutego 2026 r. w sprawie utworzenia Żłobka Gminnego w Borzytuchomiu oraz ustalenia jego statutu</w:t>
      </w:r>
      <w:r w:rsidR="00C92BE4">
        <w:rPr>
          <w:rFonts w:ascii="Times New Roman" w:hAnsi="Times New Roman" w:cs="Times New Roman"/>
        </w:rPr>
        <w:t xml:space="preserve"> </w:t>
      </w:r>
      <w:r w:rsidR="00C92BE4" w:rsidRPr="0088028A">
        <w:rPr>
          <w:rFonts w:ascii="Times New Roman" w:hAnsi="Times New Roman" w:cs="Times New Roman"/>
        </w:rPr>
        <w:t>(Dz. Urz. Woj. Pom. z 1</w:t>
      </w:r>
      <w:r w:rsidR="00D200EF">
        <w:rPr>
          <w:rFonts w:ascii="Times New Roman" w:hAnsi="Times New Roman" w:cs="Times New Roman"/>
        </w:rPr>
        <w:t>0 marca</w:t>
      </w:r>
      <w:r w:rsidR="00C92BE4" w:rsidRPr="0088028A">
        <w:rPr>
          <w:rFonts w:ascii="Times New Roman" w:hAnsi="Times New Roman" w:cs="Times New Roman"/>
        </w:rPr>
        <w:t xml:space="preserve"> 20</w:t>
      </w:r>
      <w:r w:rsidR="00D200EF">
        <w:rPr>
          <w:rFonts w:ascii="Times New Roman" w:hAnsi="Times New Roman" w:cs="Times New Roman"/>
        </w:rPr>
        <w:t>26</w:t>
      </w:r>
      <w:r w:rsidR="00C92BE4" w:rsidRPr="0088028A">
        <w:rPr>
          <w:rFonts w:ascii="Times New Roman" w:hAnsi="Times New Roman" w:cs="Times New Roman"/>
        </w:rPr>
        <w:t xml:space="preserve"> r., poz. </w:t>
      </w:r>
      <w:r w:rsidR="00D200EF">
        <w:rPr>
          <w:rFonts w:ascii="Times New Roman" w:hAnsi="Times New Roman" w:cs="Times New Roman"/>
        </w:rPr>
        <w:t>1071</w:t>
      </w:r>
      <w:r w:rsidR="00C92BE4" w:rsidRPr="0088028A">
        <w:rPr>
          <w:rFonts w:ascii="Times New Roman" w:hAnsi="Times New Roman" w:cs="Times New Roman"/>
        </w:rPr>
        <w:t>).</w:t>
      </w:r>
      <w:bookmarkEnd w:id="2"/>
    </w:p>
    <w:p w14:paraId="62FB3CCA" w14:textId="302061A5" w:rsidR="00D728F5" w:rsidRPr="00D728F5" w:rsidRDefault="00E162D4" w:rsidP="00286E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326">
        <w:rPr>
          <w:rFonts w:ascii="Times New Roman" w:hAnsi="Times New Roman" w:cs="Times New Roman"/>
          <w:sz w:val="24"/>
          <w:szCs w:val="24"/>
        </w:rPr>
        <w:t xml:space="preserve">Zmiany do </w:t>
      </w:r>
      <w:r w:rsidRPr="000F5326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Regulaminu </w:t>
      </w:r>
      <w:r w:rsidRPr="000F5326">
        <w:rPr>
          <w:rFonts w:ascii="Times New Roman" w:hAnsi="Times New Roman" w:cs="Times New Roman"/>
          <w:sz w:val="24"/>
          <w:szCs w:val="24"/>
        </w:rPr>
        <w:t xml:space="preserve">mają </w:t>
      </w:r>
      <w:r w:rsidR="00485DC0">
        <w:rPr>
          <w:rFonts w:ascii="Times New Roman" w:hAnsi="Times New Roman" w:cs="Times New Roman"/>
          <w:sz w:val="24"/>
          <w:szCs w:val="24"/>
        </w:rPr>
        <w:t xml:space="preserve">m.in. </w:t>
      </w:r>
      <w:r w:rsidRPr="000F5326">
        <w:rPr>
          <w:rFonts w:ascii="Times New Roman" w:hAnsi="Times New Roman" w:cs="Times New Roman"/>
          <w:sz w:val="24"/>
          <w:szCs w:val="24"/>
        </w:rPr>
        <w:t xml:space="preserve">na celu doprecyzowanie procedury </w:t>
      </w:r>
      <w:r w:rsidR="000F5326" w:rsidRPr="000F5326">
        <w:rPr>
          <w:rFonts w:ascii="Times New Roman" w:hAnsi="Times New Roman" w:cs="Times New Roman"/>
          <w:sz w:val="24"/>
          <w:szCs w:val="24"/>
        </w:rPr>
        <w:t>przyjmowania dzieci w ramach pierwszej rekrutacji dzieci do nowoutworzonego Żłobka</w:t>
      </w:r>
      <w:r w:rsidR="000F5326">
        <w:rPr>
          <w:rFonts w:ascii="Times New Roman" w:hAnsi="Times New Roman" w:cs="Times New Roman"/>
          <w:sz w:val="24"/>
          <w:szCs w:val="24"/>
        </w:rPr>
        <w:t xml:space="preserve">, w przypadku </w:t>
      </w:r>
      <w:r w:rsidR="00395BF0" w:rsidRPr="008A407B">
        <w:rPr>
          <w:rFonts w:ascii="Times New Roman" w:eastAsia="Times New Roman" w:hAnsi="Times New Roman" w:cs="Times New Roman"/>
          <w:sz w:val="24"/>
          <w:szCs w:val="24"/>
          <w:lang w:eastAsia="pl-PL"/>
        </w:rPr>
        <w:t>gdy liczba dzieci spełniających te same kryteria będzie wyższa niż ilość posiadanych miejsc</w:t>
      </w:r>
      <w:r w:rsidR="00395BF0">
        <w:rPr>
          <w:rFonts w:ascii="Times New Roman" w:eastAsia="Times New Roman" w:hAnsi="Times New Roman" w:cs="Times New Roman"/>
          <w:sz w:val="24"/>
          <w:szCs w:val="24"/>
          <w:lang w:eastAsia="pl-PL"/>
        </w:rPr>
        <w:t>. W takiej sytuacji</w:t>
      </w:r>
      <w:r w:rsidR="00395BF0" w:rsidRPr="008A40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przyjęciu dziecka </w:t>
      </w:r>
      <w:r w:rsidR="00395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decydować będzie </w:t>
      </w:r>
      <w:r w:rsidR="00395BF0" w:rsidRPr="008A407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przeprowadzone losowanie</w:t>
      </w:r>
      <w:r w:rsidR="008D11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728F5" w:rsidRPr="00D728F5">
        <w:rPr>
          <w:rFonts w:ascii="Times New Roman" w:hAnsi="Times New Roman" w:cs="Times New Roman"/>
          <w:sz w:val="24"/>
          <w:szCs w:val="24"/>
        </w:rPr>
        <w:t>Losowanie</w:t>
      </w:r>
      <w:r w:rsidR="00D728F5">
        <w:rPr>
          <w:rFonts w:ascii="Times New Roman" w:hAnsi="Times New Roman" w:cs="Times New Roman"/>
          <w:sz w:val="24"/>
          <w:szCs w:val="24"/>
        </w:rPr>
        <w:t xml:space="preserve"> będzie miało </w:t>
      </w:r>
      <w:r w:rsidR="00D728F5" w:rsidRPr="00D728F5">
        <w:rPr>
          <w:rFonts w:ascii="Times New Roman" w:hAnsi="Times New Roman" w:cs="Times New Roman"/>
          <w:sz w:val="24"/>
          <w:szCs w:val="24"/>
        </w:rPr>
        <w:t>charakter publiczny, co oznacza, że każdy zainteresowany może być obecny w czasie przeprowadzania losowania i obserwować jego</w:t>
      </w:r>
      <w:r w:rsidR="00D728F5">
        <w:rPr>
          <w:rFonts w:ascii="Times New Roman" w:hAnsi="Times New Roman" w:cs="Times New Roman"/>
          <w:sz w:val="24"/>
          <w:szCs w:val="24"/>
        </w:rPr>
        <w:t xml:space="preserve"> przebieg</w:t>
      </w:r>
      <w:r w:rsidR="00D728F5" w:rsidRPr="00D728F5">
        <w:rPr>
          <w:rFonts w:ascii="Times New Roman" w:hAnsi="Times New Roman" w:cs="Times New Roman"/>
          <w:sz w:val="24"/>
          <w:szCs w:val="24"/>
        </w:rPr>
        <w:t>, co gwarantuje uczciwość i przejrzystość</w:t>
      </w:r>
      <w:r w:rsidR="00D728F5">
        <w:rPr>
          <w:rFonts w:ascii="Times New Roman" w:hAnsi="Times New Roman" w:cs="Times New Roman"/>
          <w:sz w:val="24"/>
          <w:szCs w:val="24"/>
        </w:rPr>
        <w:t>.</w:t>
      </w:r>
      <w:r w:rsidR="009745E3">
        <w:rPr>
          <w:rFonts w:ascii="Times New Roman" w:hAnsi="Times New Roman" w:cs="Times New Roman"/>
          <w:sz w:val="24"/>
          <w:szCs w:val="24"/>
        </w:rPr>
        <w:t xml:space="preserve"> </w:t>
      </w:r>
      <w:r w:rsidR="00485DC0">
        <w:rPr>
          <w:rFonts w:ascii="Times New Roman" w:hAnsi="Times New Roman" w:cs="Times New Roman"/>
          <w:sz w:val="24"/>
          <w:szCs w:val="24"/>
        </w:rPr>
        <w:t>Ponadto początkowo przewidziany termin rekrutacji do dnia 29.07.2026 roku należy skrócić do dnia 15.07.2026 roku, co okazało się po przeprowadzeniu dotychczasowych czynności rekrutacyjnych.</w:t>
      </w:r>
    </w:p>
    <w:p w14:paraId="4A123976" w14:textId="6CB9EB05" w:rsidR="0002530B" w:rsidRDefault="00E162D4" w:rsidP="000253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powyższego do Regulaminu wprowadza się następujące zmiany:</w:t>
      </w:r>
    </w:p>
    <w:p w14:paraId="36B153FE" w14:textId="77777777" w:rsidR="00817ABD" w:rsidRPr="00FA48E2" w:rsidRDefault="00817ABD" w:rsidP="00817ABD">
      <w:pPr>
        <w:pStyle w:val="Normalny1"/>
        <w:jc w:val="center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31C163B1" w14:textId="008E4C90" w:rsidR="00817ABD" w:rsidRDefault="00817ABD" w:rsidP="00817ABD">
      <w:pPr>
        <w:pStyle w:val="Normalny1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§ 1</w:t>
      </w:r>
    </w:p>
    <w:p w14:paraId="5618D2CF" w14:textId="4C7F5862" w:rsidR="00817ABD" w:rsidRDefault="00817ABD" w:rsidP="00817ABD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4 nadaje się następujące brzmienie</w:t>
      </w:r>
      <w:r w:rsidRPr="00920012">
        <w:rPr>
          <w:rFonts w:ascii="Times New Roman" w:hAnsi="Times New Roman" w:cs="Times New Roman"/>
        </w:rPr>
        <w:t>:</w:t>
      </w:r>
    </w:p>
    <w:p w14:paraId="4E3F9890" w14:textId="57C5A989" w:rsidR="00817ABD" w:rsidRDefault="00817ABD" w:rsidP="00817ABD">
      <w:pPr>
        <w:pStyle w:val="Normalny1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„§ 4</w:t>
      </w:r>
    </w:p>
    <w:p w14:paraId="7D02912F" w14:textId="5505DD76" w:rsidR="00817ABD" w:rsidRDefault="00817ABD" w:rsidP="00817ABD">
      <w:pPr>
        <w:pStyle w:val="Normalny1"/>
        <w:jc w:val="both"/>
        <w:rPr>
          <w:rFonts w:ascii="Times New Roman" w:hAnsi="Times New Roman" w:cs="Times New Roman"/>
          <w:lang w:eastAsia="pl-PL"/>
        </w:rPr>
      </w:pPr>
      <w:r w:rsidRPr="00BD56B0">
        <w:rPr>
          <w:rFonts w:ascii="Times New Roman" w:hAnsi="Times New Roman" w:cs="Times New Roman"/>
          <w:lang w:eastAsia="pl-PL"/>
        </w:rPr>
        <w:t>Poszczególne etapy postępowania rekrutacyjnego będą odbywały się w następujących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BD56B0">
        <w:rPr>
          <w:rFonts w:ascii="Times New Roman" w:hAnsi="Times New Roman" w:cs="Times New Roman"/>
          <w:lang w:eastAsia="pl-PL"/>
        </w:rPr>
        <w:t>terminach</w:t>
      </w:r>
      <w:r>
        <w:rPr>
          <w:rFonts w:ascii="Times New Roman" w:hAnsi="Times New Roman" w:cs="Times New Roman"/>
          <w:lang w:eastAsia="pl-PL"/>
        </w:rPr>
        <w:t>:</w:t>
      </w:r>
    </w:p>
    <w:p w14:paraId="6688A278" w14:textId="1219DB15" w:rsidR="00817ABD" w:rsidRPr="00FA48E2" w:rsidRDefault="00817ABD" w:rsidP="00817ABD">
      <w:pPr>
        <w:pStyle w:val="Normalny1"/>
        <w:jc w:val="both"/>
        <w:rPr>
          <w:rFonts w:ascii="Times New Roman" w:hAnsi="Times New Roman" w:cs="Times New Roman"/>
          <w:sz w:val="8"/>
          <w:szCs w:val="8"/>
          <w:lang w:eastAsia="pl-PL"/>
        </w:rPr>
      </w:pPr>
    </w:p>
    <w:tbl>
      <w:tblPr>
        <w:tblStyle w:val="Tabela-Siatka"/>
        <w:tblW w:w="95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74"/>
        <w:gridCol w:w="4545"/>
      </w:tblGrid>
      <w:tr w:rsidR="002E0586" w14:paraId="28903D7F" w14:textId="77777777" w:rsidTr="00F8728D">
        <w:trPr>
          <w:trHeight w:val="623"/>
        </w:trPr>
        <w:tc>
          <w:tcPr>
            <w:tcW w:w="4974" w:type="dxa"/>
          </w:tcPr>
          <w:p w14:paraId="7FA23BD5" w14:textId="77777777" w:rsidR="002E0586" w:rsidRDefault="002E0586" w:rsidP="00F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RODZAJ CZYNNOŚCI</w:t>
            </w:r>
          </w:p>
        </w:tc>
        <w:tc>
          <w:tcPr>
            <w:tcW w:w="4545" w:type="dxa"/>
          </w:tcPr>
          <w:p w14:paraId="0DDE69DF" w14:textId="77777777" w:rsidR="002E0586" w:rsidRDefault="002E0586" w:rsidP="00F87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TERMIN</w:t>
            </w:r>
          </w:p>
        </w:tc>
      </w:tr>
      <w:tr w:rsidR="002E0586" w14:paraId="49E624D2" w14:textId="77777777" w:rsidTr="00F8728D">
        <w:trPr>
          <w:trHeight w:val="927"/>
        </w:trPr>
        <w:tc>
          <w:tcPr>
            <w:tcW w:w="4974" w:type="dxa"/>
          </w:tcPr>
          <w:p w14:paraId="4093EE6E" w14:textId="77777777" w:rsidR="002E0586" w:rsidRDefault="002E0586" w:rsidP="00F8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Ogłoszenie rekrutacji do Żłobka, udostępnianie wzoru Wniosku o przyjęcie dziecka do Żłobka.</w:t>
            </w:r>
          </w:p>
        </w:tc>
        <w:tc>
          <w:tcPr>
            <w:tcW w:w="4545" w:type="dxa"/>
          </w:tcPr>
          <w:p w14:paraId="062EBBC5" w14:textId="77777777" w:rsidR="002E0586" w:rsidRDefault="002E0586" w:rsidP="00F872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11.06.2026</w:t>
            </w:r>
          </w:p>
        </w:tc>
      </w:tr>
      <w:tr w:rsidR="002E0586" w14:paraId="0E342319" w14:textId="77777777" w:rsidTr="00F8728D">
        <w:trPr>
          <w:trHeight w:val="841"/>
        </w:trPr>
        <w:tc>
          <w:tcPr>
            <w:tcW w:w="4974" w:type="dxa"/>
          </w:tcPr>
          <w:p w14:paraId="1D1F653B" w14:textId="77777777" w:rsidR="002E0586" w:rsidRDefault="002E0586" w:rsidP="00F8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Termin składania dokumentów rekrutacyjnych</w:t>
            </w:r>
          </w:p>
        </w:tc>
        <w:tc>
          <w:tcPr>
            <w:tcW w:w="4545" w:type="dxa"/>
          </w:tcPr>
          <w:p w14:paraId="587B5336" w14:textId="77777777" w:rsidR="002E0586" w:rsidRDefault="002E0586" w:rsidP="00F872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12.06.2026-26.06.2026</w:t>
            </w:r>
          </w:p>
        </w:tc>
      </w:tr>
      <w:tr w:rsidR="002E0586" w14:paraId="49109AAE" w14:textId="77777777" w:rsidTr="00F8728D">
        <w:trPr>
          <w:trHeight w:val="794"/>
        </w:trPr>
        <w:tc>
          <w:tcPr>
            <w:tcW w:w="4974" w:type="dxa"/>
          </w:tcPr>
          <w:p w14:paraId="01333FD1" w14:textId="77777777" w:rsidR="002E0586" w:rsidRDefault="002E0586" w:rsidP="00F8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Prace komisji kwalifikacyjnej</w:t>
            </w:r>
          </w:p>
        </w:tc>
        <w:tc>
          <w:tcPr>
            <w:tcW w:w="4545" w:type="dxa"/>
          </w:tcPr>
          <w:p w14:paraId="2623DE37" w14:textId="673DAE5A" w:rsidR="002E0586" w:rsidRDefault="002E0586" w:rsidP="00F872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27.06. 2026- 15.07.2026</w:t>
            </w:r>
          </w:p>
        </w:tc>
      </w:tr>
      <w:tr w:rsidR="002E0586" w14:paraId="384DFFC2" w14:textId="77777777" w:rsidTr="00485DC0">
        <w:trPr>
          <w:trHeight w:val="732"/>
        </w:trPr>
        <w:tc>
          <w:tcPr>
            <w:tcW w:w="4974" w:type="dxa"/>
          </w:tcPr>
          <w:p w14:paraId="1D0ADB1E" w14:textId="2D9088FE" w:rsidR="002E0586" w:rsidRDefault="002E0586" w:rsidP="00F8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Ogłoszenie </w:t>
            </w:r>
            <w:r w:rsidR="00FA48E2">
              <w:rPr>
                <w:rFonts w:ascii="Times New Roman" w:eastAsia="Calibri" w:hAnsi="Times New Roman" w:cs="Times New Roman"/>
              </w:rPr>
              <w:t xml:space="preserve">wstępnych </w:t>
            </w:r>
            <w:r>
              <w:rPr>
                <w:rFonts w:ascii="Times New Roman" w:eastAsia="Calibri" w:hAnsi="Times New Roman" w:cs="Times New Roman"/>
              </w:rPr>
              <w:t>wyników naboru dzieci do Żłobka Gminnego w Borzytuchomiu</w:t>
            </w:r>
          </w:p>
        </w:tc>
        <w:tc>
          <w:tcPr>
            <w:tcW w:w="4545" w:type="dxa"/>
          </w:tcPr>
          <w:p w14:paraId="4484DE39" w14:textId="77777777" w:rsidR="002E0586" w:rsidRDefault="002E0586" w:rsidP="00F872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01.07.2026</w:t>
            </w:r>
          </w:p>
        </w:tc>
      </w:tr>
      <w:tr w:rsidR="002E0586" w14:paraId="4E67B323" w14:textId="77777777" w:rsidTr="00F8728D">
        <w:trPr>
          <w:trHeight w:val="841"/>
        </w:trPr>
        <w:tc>
          <w:tcPr>
            <w:tcW w:w="4974" w:type="dxa"/>
          </w:tcPr>
          <w:p w14:paraId="23598128" w14:textId="77777777" w:rsidR="002E0586" w:rsidRDefault="002E0586" w:rsidP="00F8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publicznie przeprowadzone losowanie - w</w:t>
            </w:r>
            <w:r w:rsidRPr="0021754A">
              <w:rPr>
                <w:rFonts w:ascii="Times New Roman" w:eastAsia="Times New Roman" w:hAnsi="Times New Roman" w:cs="Times New Roman"/>
                <w:lang w:eastAsia="pl-PL"/>
              </w:rPr>
              <w:t xml:space="preserve"> przypadku,  gdy  liczba dzieci spełniających te same kryteria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1754A">
              <w:rPr>
                <w:rFonts w:ascii="Times New Roman" w:eastAsia="Times New Roman" w:hAnsi="Times New Roman" w:cs="Times New Roman"/>
                <w:lang w:eastAsia="pl-PL"/>
              </w:rPr>
              <w:t>będzie wyższa niż ilość posiadanych miejsc</w:t>
            </w:r>
          </w:p>
        </w:tc>
        <w:tc>
          <w:tcPr>
            <w:tcW w:w="4545" w:type="dxa"/>
          </w:tcPr>
          <w:p w14:paraId="3BBCA08A" w14:textId="77777777" w:rsidR="002E0586" w:rsidRDefault="002E0586" w:rsidP="00F872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najpóźniej do dnia 08.07.2026 </w:t>
            </w:r>
            <w:r>
              <w:rPr>
                <w:rFonts w:ascii="Times New Roman" w:eastAsia="Calibri" w:hAnsi="Times New Roman" w:cs="Times New Roman"/>
                <w:bCs/>
              </w:rPr>
              <w:t>- dokładny termin zostanie ustalony przez komisję kwalifikacyjną, a rodzice dzieci biorących udział w losowaniu zostaną powiadomieni o tym terminie</w:t>
            </w:r>
          </w:p>
        </w:tc>
      </w:tr>
      <w:tr w:rsidR="00FA48E2" w14:paraId="5C2C9C03" w14:textId="77777777" w:rsidTr="00F8728D">
        <w:trPr>
          <w:trHeight w:val="732"/>
        </w:trPr>
        <w:tc>
          <w:tcPr>
            <w:tcW w:w="4974" w:type="dxa"/>
          </w:tcPr>
          <w:p w14:paraId="772F0985" w14:textId="2FE3E6F3" w:rsidR="00FA48E2" w:rsidRDefault="00FA48E2" w:rsidP="00F8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Ogłoszenie </w:t>
            </w:r>
            <w:r>
              <w:rPr>
                <w:rFonts w:ascii="Times New Roman" w:eastAsia="Calibri" w:hAnsi="Times New Roman" w:cs="Times New Roman"/>
              </w:rPr>
              <w:t>ostatecznych</w:t>
            </w:r>
            <w:r>
              <w:rPr>
                <w:rFonts w:ascii="Times New Roman" w:eastAsia="Calibri" w:hAnsi="Times New Roman" w:cs="Times New Roman"/>
              </w:rPr>
              <w:t xml:space="preserve"> wyników naboru dzieci do Żłobka Gminnego w Borzytuchomiu</w:t>
            </w:r>
          </w:p>
        </w:tc>
        <w:tc>
          <w:tcPr>
            <w:tcW w:w="4545" w:type="dxa"/>
          </w:tcPr>
          <w:p w14:paraId="628D2761" w14:textId="222A1D57" w:rsidR="00FA48E2" w:rsidRDefault="00FA48E2" w:rsidP="00F872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  <w:r>
              <w:rPr>
                <w:rFonts w:ascii="Times New Roman" w:eastAsia="Calibri" w:hAnsi="Times New Roman" w:cs="Times New Roman"/>
                <w:b/>
              </w:rPr>
              <w:t>9</w:t>
            </w:r>
            <w:r>
              <w:rPr>
                <w:rFonts w:ascii="Times New Roman" w:eastAsia="Calibri" w:hAnsi="Times New Roman" w:cs="Times New Roman"/>
                <w:b/>
              </w:rPr>
              <w:t>.07.2026</w:t>
            </w:r>
          </w:p>
        </w:tc>
      </w:tr>
      <w:tr w:rsidR="002E0586" w14:paraId="6313B9D3" w14:textId="77777777" w:rsidTr="00F8728D">
        <w:trPr>
          <w:trHeight w:val="794"/>
        </w:trPr>
        <w:tc>
          <w:tcPr>
            <w:tcW w:w="4974" w:type="dxa"/>
          </w:tcPr>
          <w:p w14:paraId="7B5019DB" w14:textId="77777777" w:rsidR="002E0586" w:rsidRDefault="002E0586" w:rsidP="00F8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Składanie przez rodziców </w:t>
            </w:r>
            <w:proofErr w:type="spellStart"/>
            <w:r>
              <w:rPr>
                <w:rFonts w:ascii="Times New Roman" w:eastAsia="Calibri" w:hAnsi="Times New Roman" w:cs="Times New Roman"/>
              </w:rPr>
              <w:t>odwołań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od rozstrzygnięcia o nieprzyjęciu dziecka do Żłobka</w:t>
            </w:r>
          </w:p>
        </w:tc>
        <w:tc>
          <w:tcPr>
            <w:tcW w:w="4545" w:type="dxa"/>
          </w:tcPr>
          <w:p w14:paraId="4AFCE616" w14:textId="77777777" w:rsidR="002E0586" w:rsidRDefault="002E0586" w:rsidP="00F872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do 14.07.2026 godz. 15.30</w:t>
            </w:r>
          </w:p>
        </w:tc>
      </w:tr>
      <w:tr w:rsidR="002E0586" w14:paraId="667636FB" w14:textId="77777777" w:rsidTr="00CE0E91">
        <w:trPr>
          <w:trHeight w:val="705"/>
        </w:trPr>
        <w:tc>
          <w:tcPr>
            <w:tcW w:w="4974" w:type="dxa"/>
          </w:tcPr>
          <w:p w14:paraId="06CCB9B5" w14:textId="77777777" w:rsidR="002E0586" w:rsidRDefault="002E0586" w:rsidP="00F8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Rozpatrzenie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odwołań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przez Dyrektora Żłobka </w:t>
            </w:r>
          </w:p>
        </w:tc>
        <w:tc>
          <w:tcPr>
            <w:tcW w:w="4545" w:type="dxa"/>
          </w:tcPr>
          <w:p w14:paraId="76FD175D" w14:textId="77777777" w:rsidR="002E0586" w:rsidRDefault="002E0586" w:rsidP="00F872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15.07.2026</w:t>
            </w:r>
          </w:p>
        </w:tc>
      </w:tr>
      <w:tr w:rsidR="002E0586" w14:paraId="7B01B466" w14:textId="77777777" w:rsidTr="00CE0E91">
        <w:trPr>
          <w:trHeight w:val="561"/>
        </w:trPr>
        <w:tc>
          <w:tcPr>
            <w:tcW w:w="4974" w:type="dxa"/>
          </w:tcPr>
          <w:p w14:paraId="6028201C" w14:textId="77777777" w:rsidR="002E0586" w:rsidRDefault="002E0586" w:rsidP="00F8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Zakończenie rekrutacji</w:t>
            </w:r>
          </w:p>
        </w:tc>
        <w:tc>
          <w:tcPr>
            <w:tcW w:w="4545" w:type="dxa"/>
          </w:tcPr>
          <w:p w14:paraId="7E64C5B5" w14:textId="77777777" w:rsidR="002E0586" w:rsidRDefault="002E0586" w:rsidP="00F872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15.07.2026</w:t>
            </w:r>
          </w:p>
        </w:tc>
      </w:tr>
    </w:tbl>
    <w:p w14:paraId="777D2150" w14:textId="77777777" w:rsidR="0002530B" w:rsidRPr="00CE0E91" w:rsidRDefault="0002530B" w:rsidP="00A85DA8">
      <w:pPr>
        <w:pStyle w:val="Normalny1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19798D29" w14:textId="74D90DEE" w:rsidR="00011A4A" w:rsidRDefault="00011A4A" w:rsidP="00011A4A">
      <w:pPr>
        <w:pStyle w:val="Normalny1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§ </w:t>
      </w:r>
      <w:r w:rsidR="00556366">
        <w:rPr>
          <w:rFonts w:ascii="Times New Roman" w:hAnsi="Times New Roman" w:cs="Times New Roman"/>
          <w:lang w:eastAsia="pl-PL"/>
        </w:rPr>
        <w:t>2</w:t>
      </w:r>
    </w:p>
    <w:p w14:paraId="6D7818DD" w14:textId="77777777" w:rsidR="005664BF" w:rsidRDefault="005664BF" w:rsidP="005664BF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§ 6 dodaje się ust. 4¹ o następującym brzmieniu</w:t>
      </w:r>
      <w:r w:rsidRPr="00920012">
        <w:rPr>
          <w:rFonts w:ascii="Times New Roman" w:hAnsi="Times New Roman" w:cs="Times New Roman"/>
        </w:rPr>
        <w:t>:</w:t>
      </w:r>
    </w:p>
    <w:p w14:paraId="6FC5ED07" w14:textId="4413441B" w:rsidR="005664BF" w:rsidRDefault="005664BF" w:rsidP="005664BF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„§6</w:t>
      </w:r>
    </w:p>
    <w:p w14:paraId="16058AC9" w14:textId="6741441F" w:rsidR="008A407B" w:rsidRDefault="005664BF" w:rsidP="008A407B">
      <w:pPr>
        <w:pStyle w:val="Normalny1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4¹</w:t>
      </w:r>
      <w:r w:rsidR="008A407B">
        <w:rPr>
          <w:rFonts w:ascii="Times New Roman" w:hAnsi="Times New Roman" w:cs="Times New Roman"/>
        </w:rPr>
        <w:t xml:space="preserve">. </w:t>
      </w:r>
      <w:r w:rsidR="008A407B" w:rsidRPr="008A407B">
        <w:rPr>
          <w:rFonts w:ascii="Times New Roman" w:hAnsi="Times New Roman" w:cs="Times New Roman"/>
          <w:lang w:eastAsia="pl-PL"/>
        </w:rPr>
        <w:t>W przypadku,  gdy  liczba dzieci spełniających te same kryteria nadal będzie wyższa niż ilość posiadanych miejsc, o przyjęciu dziecka zadecyduje losowanie</w:t>
      </w:r>
      <w:r w:rsidR="00286E99">
        <w:rPr>
          <w:rFonts w:ascii="Times New Roman" w:hAnsi="Times New Roman" w:cs="Times New Roman"/>
          <w:lang w:eastAsia="pl-PL"/>
        </w:rPr>
        <w:t xml:space="preserve"> przeprowadzone w Urzędzie Gminy</w:t>
      </w:r>
      <w:r w:rsidR="008A407B" w:rsidRPr="008A407B">
        <w:rPr>
          <w:rFonts w:ascii="Times New Roman" w:hAnsi="Times New Roman" w:cs="Times New Roman"/>
          <w:lang w:eastAsia="pl-PL"/>
        </w:rPr>
        <w:t>.</w:t>
      </w:r>
      <w:r w:rsidR="008A407B">
        <w:rPr>
          <w:rFonts w:ascii="Times New Roman" w:hAnsi="Times New Roman" w:cs="Times New Roman"/>
          <w:lang w:eastAsia="pl-PL"/>
        </w:rPr>
        <w:t xml:space="preserve"> </w:t>
      </w:r>
      <w:r w:rsidR="008A407B" w:rsidRPr="008A407B">
        <w:rPr>
          <w:rFonts w:ascii="Times New Roman" w:hAnsi="Times New Roman" w:cs="Times New Roman"/>
          <w:lang w:eastAsia="pl-PL"/>
        </w:rPr>
        <w:t>O terminie przeprowadzenia losowania zostaną powiadomieni rodzice</w:t>
      </w:r>
      <w:r w:rsidR="00286E99">
        <w:rPr>
          <w:rFonts w:ascii="Times New Roman" w:hAnsi="Times New Roman" w:cs="Times New Roman"/>
          <w:lang w:eastAsia="pl-PL"/>
        </w:rPr>
        <w:t xml:space="preserve"> dzieci uczestniczących w losowaniu.</w:t>
      </w:r>
      <w:r w:rsidR="003F38A0">
        <w:rPr>
          <w:rFonts w:ascii="Times New Roman" w:hAnsi="Times New Roman" w:cs="Times New Roman"/>
          <w:lang w:eastAsia="pl-PL"/>
        </w:rPr>
        <w:t xml:space="preserve"> </w:t>
      </w:r>
      <w:r w:rsidR="00286E99">
        <w:rPr>
          <w:rFonts w:ascii="Times New Roman" w:hAnsi="Times New Roman" w:cs="Times New Roman"/>
        </w:rPr>
        <w:t>L</w:t>
      </w:r>
      <w:r w:rsidR="003F38A0">
        <w:rPr>
          <w:rFonts w:ascii="Times New Roman" w:hAnsi="Times New Roman" w:cs="Times New Roman"/>
        </w:rPr>
        <w:t>o</w:t>
      </w:r>
      <w:r w:rsidR="00286E99" w:rsidRPr="00286E99">
        <w:rPr>
          <w:rFonts w:ascii="Times New Roman" w:hAnsi="Times New Roman" w:cs="Times New Roman"/>
        </w:rPr>
        <w:t xml:space="preserve">sowanie ma charakter publiczny, co oznacza, że każdy zainteresowany może </w:t>
      </w:r>
      <w:r w:rsidR="003F38A0">
        <w:rPr>
          <w:rFonts w:ascii="Times New Roman" w:hAnsi="Times New Roman" w:cs="Times New Roman"/>
        </w:rPr>
        <w:t xml:space="preserve">być obecny w czasie przeprowadzania losowania i </w:t>
      </w:r>
      <w:r w:rsidR="00286E99" w:rsidRPr="00286E99">
        <w:rPr>
          <w:rFonts w:ascii="Times New Roman" w:hAnsi="Times New Roman" w:cs="Times New Roman"/>
        </w:rPr>
        <w:t>obserwować jego</w:t>
      </w:r>
      <w:r w:rsidR="00D728F5">
        <w:rPr>
          <w:rFonts w:ascii="Times New Roman" w:hAnsi="Times New Roman" w:cs="Times New Roman"/>
        </w:rPr>
        <w:t xml:space="preserve"> przebieg.</w:t>
      </w:r>
      <w:r w:rsidR="008A407B">
        <w:rPr>
          <w:rFonts w:ascii="Times New Roman" w:hAnsi="Times New Roman" w:cs="Times New Roman"/>
          <w:lang w:eastAsia="pl-PL"/>
        </w:rPr>
        <w:t>”</w:t>
      </w:r>
    </w:p>
    <w:p w14:paraId="4DDF42E9" w14:textId="3B2F981A" w:rsidR="006D60D0" w:rsidRPr="00CE0E91" w:rsidRDefault="006D60D0" w:rsidP="008A407B">
      <w:pPr>
        <w:pStyle w:val="Normalny1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6E6890D9" w14:textId="21A92FB3" w:rsidR="00556366" w:rsidRDefault="00556366" w:rsidP="00556366">
      <w:pPr>
        <w:pStyle w:val="Normalny1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§ </w:t>
      </w:r>
      <w:r>
        <w:rPr>
          <w:rFonts w:ascii="Times New Roman" w:hAnsi="Times New Roman" w:cs="Times New Roman"/>
          <w:lang w:eastAsia="pl-PL"/>
        </w:rPr>
        <w:t>3</w:t>
      </w:r>
    </w:p>
    <w:p w14:paraId="3C89BACF" w14:textId="1EA2C503" w:rsidR="00556366" w:rsidRPr="00351FF8" w:rsidRDefault="00556366" w:rsidP="00556366">
      <w:pPr>
        <w:pStyle w:val="Normalny1"/>
        <w:jc w:val="both"/>
        <w:rPr>
          <w:rFonts w:ascii="Times New Roman" w:hAnsi="Times New Roman" w:cs="Times New Roman"/>
        </w:rPr>
      </w:pPr>
      <w:r w:rsidRPr="00351FF8">
        <w:rPr>
          <w:rFonts w:ascii="Times New Roman" w:hAnsi="Times New Roman" w:cs="Times New Roman"/>
        </w:rPr>
        <w:t xml:space="preserve">W § </w:t>
      </w:r>
      <w:r>
        <w:rPr>
          <w:rFonts w:ascii="Times New Roman" w:hAnsi="Times New Roman" w:cs="Times New Roman"/>
        </w:rPr>
        <w:t>7</w:t>
      </w:r>
      <w:r w:rsidRPr="00351FF8">
        <w:rPr>
          <w:rFonts w:ascii="Times New Roman" w:hAnsi="Times New Roman" w:cs="Times New Roman"/>
        </w:rPr>
        <w:t xml:space="preserve"> nadaje się następujące brzmienie ust. </w:t>
      </w:r>
      <w:r w:rsidR="0043000D">
        <w:rPr>
          <w:rFonts w:ascii="Times New Roman" w:hAnsi="Times New Roman" w:cs="Times New Roman"/>
        </w:rPr>
        <w:t>8</w:t>
      </w:r>
      <w:r w:rsidRPr="00351FF8">
        <w:rPr>
          <w:rFonts w:ascii="Times New Roman" w:hAnsi="Times New Roman" w:cs="Times New Roman"/>
        </w:rPr>
        <w:t>:</w:t>
      </w:r>
    </w:p>
    <w:p w14:paraId="1D5A1104" w14:textId="77777777" w:rsidR="0043000D" w:rsidRDefault="00556366" w:rsidP="0043000D">
      <w:pPr>
        <w:pStyle w:val="Normalny1"/>
        <w:jc w:val="both"/>
        <w:rPr>
          <w:rFonts w:ascii="Times New Roman" w:hAnsi="Times New Roman" w:cs="Times New Roman"/>
        </w:rPr>
      </w:pPr>
      <w:r w:rsidRPr="00351FF8">
        <w:rPr>
          <w:rFonts w:ascii="Times New Roman" w:hAnsi="Times New Roman" w:cs="Times New Roman"/>
        </w:rPr>
        <w:t>„§</w:t>
      </w:r>
      <w:r>
        <w:rPr>
          <w:rFonts w:ascii="Times New Roman" w:hAnsi="Times New Roman" w:cs="Times New Roman"/>
        </w:rPr>
        <w:t>7</w:t>
      </w:r>
    </w:p>
    <w:p w14:paraId="656CBF0E" w14:textId="06498288" w:rsidR="0043000D" w:rsidRDefault="0043000D" w:rsidP="0043000D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065C27">
        <w:rPr>
          <w:rFonts w:ascii="Times New Roman" w:hAnsi="Times New Roman" w:cs="Times New Roman"/>
          <w:lang w:eastAsia="pl-PL"/>
        </w:rPr>
        <w:t>Lista dzieci przyjętych do Żłobka</w:t>
      </w:r>
      <w:r>
        <w:rPr>
          <w:rFonts w:ascii="Times New Roman" w:hAnsi="Times New Roman" w:cs="Times New Roman"/>
          <w:lang w:eastAsia="pl-PL"/>
        </w:rPr>
        <w:t>, która zawiera ostateczne wyniki naboru dzieci (uwzględniające wyniki publicznego losowania, o który</w:t>
      </w:r>
      <w:r>
        <w:rPr>
          <w:rFonts w:ascii="Times New Roman" w:hAnsi="Times New Roman" w:cs="Times New Roman"/>
          <w:lang w:eastAsia="pl-PL"/>
        </w:rPr>
        <w:t>m</w:t>
      </w:r>
      <w:r>
        <w:rPr>
          <w:rFonts w:ascii="Times New Roman" w:hAnsi="Times New Roman" w:cs="Times New Roman"/>
          <w:lang w:eastAsia="pl-PL"/>
        </w:rPr>
        <w:t xml:space="preserve"> mowa w § 6 ust. 4¹),</w:t>
      </w:r>
      <w:r w:rsidRPr="00065C27"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>zostanie podana</w:t>
      </w:r>
      <w:r w:rsidRPr="003B092F"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 xml:space="preserve">przez Dyrektora Żłobka do wiadomości rodziców </w:t>
      </w:r>
      <w:r w:rsidRPr="003B092F">
        <w:rPr>
          <w:rFonts w:ascii="Times New Roman" w:hAnsi="Times New Roman" w:cs="Times New Roman"/>
          <w:lang w:eastAsia="pl-PL"/>
        </w:rPr>
        <w:t>w sposób zwyczajowo przyjęty</w:t>
      </w:r>
      <w:r>
        <w:rPr>
          <w:rFonts w:ascii="Times New Roman" w:hAnsi="Times New Roman" w:cs="Times New Roman"/>
          <w:lang w:eastAsia="pl-PL"/>
        </w:rPr>
        <w:t xml:space="preserve"> w dniu 09 lipca 2026 roku.</w:t>
      </w:r>
      <w:r>
        <w:rPr>
          <w:rFonts w:ascii="Times New Roman" w:hAnsi="Times New Roman" w:cs="Times New Roman"/>
          <w:lang w:eastAsia="pl-PL"/>
        </w:rPr>
        <w:t>”</w:t>
      </w:r>
    </w:p>
    <w:p w14:paraId="2BEAEBE6" w14:textId="77777777" w:rsidR="00556366" w:rsidRPr="00CE0E91" w:rsidRDefault="00556366" w:rsidP="008A407B">
      <w:pPr>
        <w:pStyle w:val="Normalny1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0D6D7164" w14:textId="747189F7" w:rsidR="000A4EE0" w:rsidRDefault="000A4EE0" w:rsidP="000A4EE0">
      <w:pPr>
        <w:pStyle w:val="Normalny1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§ 4</w:t>
      </w:r>
    </w:p>
    <w:p w14:paraId="3AA3C1E6" w14:textId="5FC0E304" w:rsidR="000A4EE0" w:rsidRPr="00351FF8" w:rsidRDefault="000A4EE0" w:rsidP="000A4EE0">
      <w:pPr>
        <w:pStyle w:val="Normalny1"/>
        <w:jc w:val="both"/>
        <w:rPr>
          <w:rFonts w:ascii="Times New Roman" w:hAnsi="Times New Roman" w:cs="Times New Roman"/>
        </w:rPr>
      </w:pPr>
      <w:r w:rsidRPr="00351FF8">
        <w:rPr>
          <w:rFonts w:ascii="Times New Roman" w:hAnsi="Times New Roman" w:cs="Times New Roman"/>
        </w:rPr>
        <w:t>W § 8 nadaje się następujące brzmienie ust. 4:</w:t>
      </w:r>
    </w:p>
    <w:p w14:paraId="375273B7" w14:textId="77777777" w:rsidR="000A4EE0" w:rsidRPr="00351FF8" w:rsidRDefault="000A4EE0" w:rsidP="000A4EE0">
      <w:pPr>
        <w:pStyle w:val="Normalny1"/>
        <w:jc w:val="both"/>
        <w:rPr>
          <w:rFonts w:ascii="Times New Roman" w:hAnsi="Times New Roman" w:cs="Times New Roman"/>
        </w:rPr>
      </w:pPr>
      <w:r w:rsidRPr="00351FF8">
        <w:rPr>
          <w:rFonts w:ascii="Times New Roman" w:hAnsi="Times New Roman" w:cs="Times New Roman"/>
        </w:rPr>
        <w:t>„§8</w:t>
      </w:r>
    </w:p>
    <w:p w14:paraId="56A21811" w14:textId="7FE27827" w:rsidR="000A4EE0" w:rsidRPr="00351FF8" w:rsidRDefault="000A4EE0" w:rsidP="000A4EE0">
      <w:pPr>
        <w:pStyle w:val="Normalny1"/>
        <w:jc w:val="both"/>
        <w:rPr>
          <w:rFonts w:ascii="Times New Roman" w:hAnsi="Times New Roman" w:cs="Times New Roman"/>
          <w:lang w:eastAsia="pl-PL"/>
        </w:rPr>
      </w:pPr>
      <w:r w:rsidRPr="00351FF8">
        <w:rPr>
          <w:rFonts w:ascii="Times New Roman" w:hAnsi="Times New Roman" w:cs="Times New Roman"/>
        </w:rPr>
        <w:t xml:space="preserve">4. Rodzic dziecka może wnieść do dyrektora Żłobka odwołanie od rozstrzygnięcia komisji kwalifikacyjnej w terminie </w:t>
      </w:r>
      <w:r w:rsidRPr="00351FF8">
        <w:rPr>
          <w:rFonts w:ascii="Times New Roman" w:eastAsia="Calibri" w:hAnsi="Times New Roman" w:cs="Times New Roman"/>
          <w:bCs/>
        </w:rPr>
        <w:t>do dnia 14.07.2026 godz. 15.30</w:t>
      </w:r>
      <w:r w:rsidRPr="00351FF8">
        <w:rPr>
          <w:rFonts w:ascii="Times New Roman" w:hAnsi="Times New Roman" w:cs="Times New Roman"/>
          <w:bCs/>
        </w:rPr>
        <w:t>.</w:t>
      </w:r>
      <w:r w:rsidRPr="00351FF8">
        <w:rPr>
          <w:rFonts w:ascii="Times New Roman" w:hAnsi="Times New Roman" w:cs="Times New Roman"/>
        </w:rPr>
        <w:t xml:space="preserve"> Odwołanie należy złożyć </w:t>
      </w:r>
    </w:p>
    <w:p w14:paraId="23822AD4" w14:textId="77777777" w:rsidR="000A4EE0" w:rsidRPr="00351FF8" w:rsidRDefault="000A4EE0" w:rsidP="000A4EE0">
      <w:pPr>
        <w:jc w:val="both"/>
        <w:rPr>
          <w:rFonts w:ascii="Times New Roman" w:hAnsi="Times New Roman" w:cs="Times New Roman"/>
          <w:sz w:val="24"/>
          <w:szCs w:val="24"/>
        </w:rPr>
      </w:pPr>
      <w:r w:rsidRPr="00351FF8">
        <w:rPr>
          <w:rFonts w:ascii="Times New Roman" w:hAnsi="Times New Roman" w:cs="Times New Roman"/>
          <w:sz w:val="24"/>
          <w:szCs w:val="24"/>
        </w:rPr>
        <w:t>- osobiście w Sekretariacie Urzędu Gminy w Borzytuchomiu przy ul. Zwycięstwa 56</w:t>
      </w:r>
    </w:p>
    <w:p w14:paraId="53B1DB02" w14:textId="77777777" w:rsidR="000A4EE0" w:rsidRPr="00351FF8" w:rsidRDefault="000A4EE0" w:rsidP="000A4EE0">
      <w:pPr>
        <w:jc w:val="both"/>
        <w:rPr>
          <w:rFonts w:ascii="Times New Roman" w:hAnsi="Times New Roman" w:cs="Times New Roman"/>
          <w:sz w:val="24"/>
          <w:szCs w:val="24"/>
        </w:rPr>
      </w:pPr>
      <w:r w:rsidRPr="00351FF8">
        <w:rPr>
          <w:rFonts w:ascii="Times New Roman" w:hAnsi="Times New Roman" w:cs="Times New Roman"/>
          <w:sz w:val="24"/>
          <w:szCs w:val="24"/>
        </w:rPr>
        <w:t>lub</w:t>
      </w:r>
    </w:p>
    <w:p w14:paraId="78FC9858" w14:textId="0294FBA2" w:rsidR="000A4EE0" w:rsidRPr="00351FF8" w:rsidRDefault="000A4EE0" w:rsidP="000A4EE0">
      <w:pPr>
        <w:jc w:val="both"/>
        <w:rPr>
          <w:rFonts w:ascii="Times New Roman" w:hAnsi="Times New Roman" w:cs="Times New Roman"/>
          <w:sz w:val="24"/>
          <w:szCs w:val="24"/>
        </w:rPr>
      </w:pPr>
      <w:r w:rsidRPr="00351FF8">
        <w:rPr>
          <w:rFonts w:ascii="Times New Roman" w:hAnsi="Times New Roman" w:cs="Times New Roman"/>
          <w:sz w:val="24"/>
          <w:szCs w:val="24"/>
        </w:rPr>
        <w:t>- przesłać pocztą na adres: Urząd Gminy w Borzytuchomiu, ul. Zwycięstwa 56; 77 - 141 Borzytuchom.”</w:t>
      </w:r>
    </w:p>
    <w:p w14:paraId="516624E4" w14:textId="77777777" w:rsidR="000A4EE0" w:rsidRPr="00CE0E91" w:rsidRDefault="000A4EE0" w:rsidP="006D60D0">
      <w:pPr>
        <w:pStyle w:val="Normalny1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57EDFFC8" w14:textId="5DF2422F" w:rsidR="006D60D0" w:rsidRDefault="006D60D0" w:rsidP="006D60D0">
      <w:pPr>
        <w:pStyle w:val="Normalny1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§ </w:t>
      </w:r>
      <w:r w:rsidR="009745E3">
        <w:rPr>
          <w:rFonts w:ascii="Times New Roman" w:hAnsi="Times New Roman" w:cs="Times New Roman"/>
          <w:lang w:eastAsia="pl-PL"/>
        </w:rPr>
        <w:t>5</w:t>
      </w:r>
    </w:p>
    <w:p w14:paraId="5A3DF89E" w14:textId="64FB5F17" w:rsidR="009745E3" w:rsidRDefault="009745E3" w:rsidP="006D60D0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§ 8 nadaje się następujące brzmienie ust. 7</w:t>
      </w:r>
      <w:r w:rsidRPr="00920012">
        <w:rPr>
          <w:rFonts w:ascii="Times New Roman" w:hAnsi="Times New Roman" w:cs="Times New Roman"/>
        </w:rPr>
        <w:t>:</w:t>
      </w:r>
    </w:p>
    <w:p w14:paraId="56C08660" w14:textId="4ACE3CB2" w:rsidR="006D60D0" w:rsidRDefault="006D60D0" w:rsidP="006D60D0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</w:t>
      </w:r>
      <w:r w:rsidR="009745E3">
        <w:rPr>
          <w:rFonts w:ascii="Times New Roman" w:hAnsi="Times New Roman" w:cs="Times New Roman"/>
        </w:rPr>
        <w:t>8</w:t>
      </w:r>
    </w:p>
    <w:p w14:paraId="2379F19F" w14:textId="1A7BDAD0" w:rsidR="009745E3" w:rsidRPr="002D5F8B" w:rsidRDefault="009745E3" w:rsidP="009745E3">
      <w:pPr>
        <w:pStyle w:val="Normalny1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7. Dyrektor Żłobka</w:t>
      </w:r>
      <w:r w:rsidRPr="002D5F8B">
        <w:rPr>
          <w:rFonts w:ascii="Times New Roman" w:hAnsi="Times New Roman" w:cs="Times New Roman"/>
        </w:rPr>
        <w:t xml:space="preserve"> rozpatruje </w:t>
      </w:r>
      <w:r>
        <w:rPr>
          <w:rFonts w:ascii="Times New Roman" w:hAnsi="Times New Roman" w:cs="Times New Roman"/>
        </w:rPr>
        <w:t xml:space="preserve">wszystkie </w:t>
      </w:r>
      <w:r w:rsidRPr="002D5F8B">
        <w:rPr>
          <w:rFonts w:ascii="Times New Roman" w:hAnsi="Times New Roman" w:cs="Times New Roman"/>
        </w:rPr>
        <w:t>odwołani</w:t>
      </w:r>
      <w:r>
        <w:rPr>
          <w:rFonts w:ascii="Times New Roman" w:hAnsi="Times New Roman" w:cs="Times New Roman"/>
        </w:rPr>
        <w:t>a</w:t>
      </w:r>
      <w:r w:rsidRPr="002D5F8B">
        <w:rPr>
          <w:rFonts w:ascii="Times New Roman" w:hAnsi="Times New Roman" w:cs="Times New Roman"/>
        </w:rPr>
        <w:t xml:space="preserve"> od rozstrzygnię</w:t>
      </w:r>
      <w:r>
        <w:rPr>
          <w:rFonts w:ascii="Times New Roman" w:hAnsi="Times New Roman" w:cs="Times New Roman"/>
        </w:rPr>
        <w:t>ć</w:t>
      </w:r>
      <w:r w:rsidRPr="002D5F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Pr="002D5F8B">
        <w:rPr>
          <w:rFonts w:ascii="Times New Roman" w:hAnsi="Times New Roman" w:cs="Times New Roman"/>
        </w:rPr>
        <w:t>omis</w:t>
      </w:r>
      <w:r>
        <w:rPr>
          <w:rFonts w:ascii="Times New Roman" w:hAnsi="Times New Roman" w:cs="Times New Roman"/>
        </w:rPr>
        <w:t>ji kwalifikacyjnej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2D5F8B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 xml:space="preserve">dniu 15 lipca 2026 roku. Odpowiedź w sprawie rozstrzygnięcia odwołania jest </w:t>
      </w:r>
      <w:r w:rsidRPr="002D5F8B">
        <w:rPr>
          <w:rFonts w:ascii="Times New Roman" w:hAnsi="Times New Roman" w:cs="Times New Roman"/>
        </w:rPr>
        <w:t>przesyła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2D5F8B">
        <w:rPr>
          <w:rFonts w:ascii="Times New Roman" w:hAnsi="Times New Roman" w:cs="Times New Roman"/>
        </w:rPr>
        <w:t xml:space="preserve">drogą elektroniczną do rodzica kandydata na adres e-mail podany w </w:t>
      </w:r>
      <w:r>
        <w:rPr>
          <w:rFonts w:ascii="Times New Roman" w:hAnsi="Times New Roman" w:cs="Times New Roman"/>
        </w:rPr>
        <w:t>karcie zgłoszenia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2D5F8B">
        <w:rPr>
          <w:rFonts w:ascii="Times New Roman" w:hAnsi="Times New Roman" w:cs="Times New Roman"/>
        </w:rPr>
        <w:t>lub drogą pocztową.</w:t>
      </w:r>
      <w:r>
        <w:rPr>
          <w:rFonts w:ascii="Times New Roman" w:hAnsi="Times New Roman" w:cs="Times New Roman"/>
        </w:rPr>
        <w:t>”</w:t>
      </w:r>
    </w:p>
    <w:p w14:paraId="744EBF7F" w14:textId="0C156CD7" w:rsidR="006D3636" w:rsidRPr="00CE0E91" w:rsidRDefault="006D3636" w:rsidP="006D3636">
      <w:pPr>
        <w:pStyle w:val="Normalny1"/>
        <w:jc w:val="both"/>
        <w:rPr>
          <w:rFonts w:ascii="Times New Roman" w:hAnsi="Times New Roman" w:cs="Times New Roman"/>
          <w:sz w:val="16"/>
          <w:szCs w:val="16"/>
        </w:rPr>
      </w:pPr>
    </w:p>
    <w:p w14:paraId="095134DF" w14:textId="4267FAB6" w:rsidR="006D3636" w:rsidRPr="005E5218" w:rsidRDefault="006D3636" w:rsidP="006D3636">
      <w:pPr>
        <w:pStyle w:val="Normalny1"/>
        <w:jc w:val="center"/>
        <w:rPr>
          <w:rFonts w:ascii="Times New Roman" w:hAnsi="Times New Roman" w:cs="Times New Roman"/>
          <w:lang w:eastAsia="pl-PL"/>
        </w:rPr>
      </w:pPr>
      <w:r w:rsidRPr="005E5218">
        <w:rPr>
          <w:rFonts w:ascii="Times New Roman" w:hAnsi="Times New Roman" w:cs="Times New Roman"/>
          <w:lang w:eastAsia="pl-PL"/>
        </w:rPr>
        <w:t xml:space="preserve">§ </w:t>
      </w:r>
      <w:r w:rsidR="009745E3">
        <w:rPr>
          <w:rFonts w:ascii="Times New Roman" w:hAnsi="Times New Roman" w:cs="Times New Roman"/>
          <w:lang w:eastAsia="pl-PL"/>
        </w:rPr>
        <w:t>6</w:t>
      </w:r>
    </w:p>
    <w:p w14:paraId="2BF10FDB" w14:textId="7C321233" w:rsidR="005E5218" w:rsidRPr="005E5218" w:rsidRDefault="005E5218" w:rsidP="005E5218">
      <w:pPr>
        <w:pStyle w:val="Normalny1"/>
        <w:jc w:val="both"/>
        <w:rPr>
          <w:rFonts w:ascii="Times New Roman" w:hAnsi="Times New Roman" w:cs="Times New Roman"/>
          <w:lang w:eastAsia="pl-PL"/>
        </w:rPr>
      </w:pPr>
      <w:r w:rsidRPr="005E5218">
        <w:rPr>
          <w:rFonts w:ascii="Times New Roman" w:hAnsi="Times New Roman" w:cs="Times New Roman"/>
        </w:rPr>
        <w:t>Pozostałe postanowienia Regulaminu pozostają bez zmian.</w:t>
      </w:r>
      <w:r w:rsidRPr="005E5218">
        <w:rPr>
          <w:rFonts w:ascii="Times New Roman" w:hAnsi="Times New Roman" w:cs="Times New Roman"/>
        </w:rPr>
        <w:tab/>
      </w:r>
    </w:p>
    <w:p w14:paraId="48701D2F" w14:textId="6C515C8E" w:rsidR="005E5218" w:rsidRPr="00CE0E91" w:rsidRDefault="005E5218" w:rsidP="006D3636">
      <w:pPr>
        <w:pStyle w:val="Normalny1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72BD6858" w14:textId="5CCD3C11" w:rsidR="005E5218" w:rsidRPr="005E5218" w:rsidRDefault="005E5218" w:rsidP="005E5218">
      <w:pPr>
        <w:pStyle w:val="Normalny1"/>
        <w:jc w:val="center"/>
        <w:rPr>
          <w:rFonts w:ascii="Times New Roman" w:hAnsi="Times New Roman" w:cs="Times New Roman"/>
          <w:lang w:eastAsia="pl-PL"/>
        </w:rPr>
      </w:pPr>
      <w:r w:rsidRPr="005E5218">
        <w:rPr>
          <w:rFonts w:ascii="Times New Roman" w:hAnsi="Times New Roman" w:cs="Times New Roman"/>
          <w:lang w:eastAsia="pl-PL"/>
        </w:rPr>
        <w:t xml:space="preserve">§ </w:t>
      </w:r>
      <w:r w:rsidR="009745E3">
        <w:rPr>
          <w:rFonts w:ascii="Times New Roman" w:hAnsi="Times New Roman" w:cs="Times New Roman"/>
          <w:lang w:eastAsia="pl-PL"/>
        </w:rPr>
        <w:t>7</w:t>
      </w:r>
    </w:p>
    <w:p w14:paraId="68E3F9A1" w14:textId="74C8141B" w:rsidR="005E5218" w:rsidRPr="00910F7A" w:rsidRDefault="005E5218" w:rsidP="005E5218">
      <w:pPr>
        <w:pStyle w:val="Normalny1"/>
        <w:jc w:val="both"/>
        <w:rPr>
          <w:rFonts w:ascii="Times New Roman" w:hAnsi="Times New Roman" w:cs="Times New Roman"/>
          <w:lang w:eastAsia="pl-PL"/>
        </w:rPr>
      </w:pPr>
      <w:r w:rsidRPr="00920012">
        <w:rPr>
          <w:rFonts w:ascii="Times New Roman" w:hAnsi="Times New Roman" w:cs="Times New Roman"/>
        </w:rPr>
        <w:t xml:space="preserve">Aneks </w:t>
      </w:r>
      <w:r w:rsidRPr="00E33716">
        <w:rPr>
          <w:rFonts w:ascii="Times New Roman" w:hAnsi="Times New Roman" w:cs="Times New Roman"/>
        </w:rPr>
        <w:t xml:space="preserve">wchodzi w życie </w:t>
      </w:r>
      <w:r>
        <w:rPr>
          <w:rFonts w:ascii="Times New Roman" w:hAnsi="Times New Roman" w:cs="Times New Roman"/>
        </w:rPr>
        <w:t>z dniem podjęcia</w:t>
      </w:r>
      <w:r w:rsidR="00D728F5">
        <w:rPr>
          <w:rFonts w:ascii="Times New Roman" w:hAnsi="Times New Roman" w:cs="Times New Roman"/>
        </w:rPr>
        <w:t>.</w:t>
      </w:r>
    </w:p>
    <w:p w14:paraId="136FEF89" w14:textId="1F56F22F" w:rsidR="003F07A9" w:rsidRPr="002D5F8B" w:rsidRDefault="003F07A9" w:rsidP="000F5326">
      <w:pPr>
        <w:pStyle w:val="Normalny1"/>
        <w:jc w:val="both"/>
        <w:rPr>
          <w:rFonts w:ascii="Times New Roman" w:hAnsi="Times New Roman" w:cs="Times New Roman"/>
          <w:lang w:eastAsia="pl-PL"/>
        </w:rPr>
      </w:pPr>
    </w:p>
    <w:sectPr w:rsidR="003F07A9" w:rsidRPr="002D5F8B" w:rsidSect="005721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FA12" w14:textId="77777777" w:rsidR="0037534D" w:rsidRDefault="0037534D">
      <w:pPr>
        <w:spacing w:line="240" w:lineRule="auto"/>
      </w:pPr>
      <w:r>
        <w:separator/>
      </w:r>
    </w:p>
  </w:endnote>
  <w:endnote w:type="continuationSeparator" w:id="0">
    <w:p w14:paraId="53D9A230" w14:textId="77777777" w:rsidR="0037534D" w:rsidRDefault="003753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MS Gothic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Yu Gothic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36F5" w14:textId="77777777" w:rsidR="00D30110" w:rsidRDefault="00D301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ajorBidi"/>
        <w:sz w:val="23"/>
        <w:szCs w:val="23"/>
      </w:rPr>
      <w:id w:val="-108972232"/>
      <w:docPartObj>
        <w:docPartGallery w:val="Page Numbers (Bottom of Page)"/>
        <w:docPartUnique/>
      </w:docPartObj>
    </w:sdtPr>
    <w:sdtContent>
      <w:p w14:paraId="68317331" w14:textId="2F3F0C06" w:rsidR="00E12A4D" w:rsidRPr="00E12A4D" w:rsidRDefault="00D30110" w:rsidP="00D30110">
        <w:pPr>
          <w:pStyle w:val="Stopka"/>
          <w:jc w:val="center"/>
          <w:rPr>
            <w:rFonts w:asciiTheme="minorHAnsi" w:eastAsiaTheme="majorEastAsia" w:hAnsiTheme="minorHAnsi" w:cstheme="majorBidi"/>
            <w:sz w:val="23"/>
            <w:szCs w:val="23"/>
          </w:rPr>
        </w:pPr>
        <w:r w:rsidRPr="00D30110">
          <w:rPr>
            <w:rFonts w:ascii="Calibri" w:eastAsia="Calibri" w:hAnsi="Calibri" w:cs="Times New Roman"/>
            <w:noProof/>
            <w:kern w:val="2"/>
            <w:sz w:val="22"/>
            <w:szCs w:val="22"/>
            <w:lang w:eastAsia="en-US" w:bidi="ar-SA"/>
          </w:rPr>
          <w:drawing>
            <wp:inline distT="0" distB="0" distL="0" distR="0" wp14:anchorId="20BD211E" wp14:editId="12AC34B2">
              <wp:extent cx="3515442" cy="620395"/>
              <wp:effectExtent l="0" t="0" r="8890" b="8255"/>
              <wp:docPr id="128214121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2141214" name="Obraz 128214121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2382" cy="621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12A4D" w:rsidRPr="00E12A4D">
          <w:rPr>
            <w:rFonts w:asciiTheme="minorHAnsi" w:eastAsiaTheme="majorEastAsia" w:hAnsiTheme="minorHAnsi" w:cstheme="majorBidi"/>
            <w:sz w:val="23"/>
            <w:szCs w:val="23"/>
          </w:rPr>
          <w:t xml:space="preserve">str. </w:t>
        </w:r>
        <w:r w:rsidR="00E12A4D" w:rsidRPr="00E12A4D">
          <w:rPr>
            <w:rFonts w:asciiTheme="minorHAnsi" w:eastAsiaTheme="minorEastAsia" w:hAnsiTheme="minorHAnsi" w:cs="Times New Roman"/>
            <w:sz w:val="23"/>
            <w:szCs w:val="23"/>
          </w:rPr>
          <w:fldChar w:fldCharType="begin"/>
        </w:r>
        <w:r w:rsidR="00E12A4D" w:rsidRPr="00E12A4D">
          <w:rPr>
            <w:rFonts w:asciiTheme="minorHAnsi" w:hAnsiTheme="minorHAnsi"/>
            <w:sz w:val="23"/>
            <w:szCs w:val="23"/>
          </w:rPr>
          <w:instrText>PAGE    \* MERGEFORMAT</w:instrText>
        </w:r>
        <w:r w:rsidR="00E12A4D" w:rsidRPr="00E12A4D">
          <w:rPr>
            <w:rFonts w:asciiTheme="minorHAnsi" w:eastAsiaTheme="minorEastAsia" w:hAnsiTheme="minorHAnsi" w:cs="Times New Roman"/>
            <w:sz w:val="23"/>
            <w:szCs w:val="23"/>
          </w:rPr>
          <w:fldChar w:fldCharType="separate"/>
        </w:r>
        <w:r w:rsidR="00E12A4D" w:rsidRPr="00E12A4D">
          <w:rPr>
            <w:rFonts w:asciiTheme="minorHAnsi" w:eastAsiaTheme="majorEastAsia" w:hAnsiTheme="minorHAnsi" w:cstheme="majorBidi"/>
            <w:sz w:val="23"/>
            <w:szCs w:val="23"/>
          </w:rPr>
          <w:t>2</w:t>
        </w:r>
        <w:r w:rsidR="00E12A4D" w:rsidRPr="00E12A4D">
          <w:rPr>
            <w:rFonts w:asciiTheme="minorHAnsi" w:eastAsiaTheme="majorEastAsia" w:hAnsiTheme="minorHAnsi" w:cstheme="majorBidi"/>
            <w:sz w:val="23"/>
            <w:szCs w:val="23"/>
          </w:rPr>
          <w:fldChar w:fldCharType="end"/>
        </w:r>
      </w:p>
    </w:sdtContent>
  </w:sdt>
  <w:p w14:paraId="32D3EF98" w14:textId="77777777" w:rsidR="0089768B" w:rsidRDefault="008976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2F36" w14:textId="77777777" w:rsidR="00D30110" w:rsidRDefault="00D301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4427E" w14:textId="77777777" w:rsidR="0037534D" w:rsidRDefault="0037534D">
      <w:pPr>
        <w:spacing w:line="240" w:lineRule="auto"/>
      </w:pPr>
      <w:r>
        <w:separator/>
      </w:r>
    </w:p>
  </w:footnote>
  <w:footnote w:type="continuationSeparator" w:id="0">
    <w:p w14:paraId="43A75C39" w14:textId="77777777" w:rsidR="0037534D" w:rsidRDefault="003753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8B622" w14:textId="77777777" w:rsidR="00D30110" w:rsidRDefault="00D30110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8DB4" w14:textId="77777777" w:rsidR="00D30110" w:rsidRDefault="00D30110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87F2" w14:textId="77777777" w:rsidR="00D30110" w:rsidRDefault="00D3011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/>
        <w:bCs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-654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-218"/>
        </w:tabs>
        <w:ind w:left="851" w:hanging="360"/>
      </w:pPr>
      <w:rPr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4"/>
        <w:szCs w:val="24"/>
        <w:lang w:eastAsia="pl-PL"/>
      </w:rPr>
    </w:lvl>
  </w:abstractNum>
  <w:abstractNum w:abstractNumId="2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210" w:hanging="360"/>
      </w:pPr>
      <w:rPr>
        <w:sz w:val="24"/>
        <w:szCs w:val="24"/>
        <w:lang w:eastAsia="pl-PL"/>
      </w:rPr>
    </w:lvl>
  </w:abstractNum>
  <w:abstractNum w:abstractNumId="3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4" w15:restartNumberingAfterBreak="0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5" w15:restartNumberingAfterBreak="0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85A0483"/>
    <w:multiLevelType w:val="hybridMultilevel"/>
    <w:tmpl w:val="A95EE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06C57"/>
    <w:multiLevelType w:val="hybridMultilevel"/>
    <w:tmpl w:val="F5545484"/>
    <w:lvl w:ilvl="0" w:tplc="45EE19EA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8" w15:restartNumberingAfterBreak="0">
    <w:nsid w:val="0C4C6432"/>
    <w:multiLevelType w:val="hybridMultilevel"/>
    <w:tmpl w:val="BBD8E7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70583B"/>
    <w:multiLevelType w:val="hybridMultilevel"/>
    <w:tmpl w:val="BBD8E7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52437E"/>
    <w:multiLevelType w:val="hybridMultilevel"/>
    <w:tmpl w:val="FE268A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B0C53"/>
    <w:multiLevelType w:val="hybridMultilevel"/>
    <w:tmpl w:val="169E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F1570"/>
    <w:multiLevelType w:val="hybridMultilevel"/>
    <w:tmpl w:val="BBD8E7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C60FFA"/>
    <w:multiLevelType w:val="hybridMultilevel"/>
    <w:tmpl w:val="4F24A38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88019BF"/>
    <w:multiLevelType w:val="hybridMultilevel"/>
    <w:tmpl w:val="B3205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F07B3"/>
    <w:multiLevelType w:val="singleLevel"/>
    <w:tmpl w:val="0CF451D6"/>
    <w:lvl w:ilvl="0">
      <w:start w:val="1"/>
      <w:numFmt w:val="decimal"/>
      <w:lvlText w:val="%1)"/>
      <w:lvlJc w:val="left"/>
      <w:pPr>
        <w:tabs>
          <w:tab w:val="num" w:pos="-567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6" w15:restartNumberingAfterBreak="0">
    <w:nsid w:val="58672450"/>
    <w:multiLevelType w:val="hybridMultilevel"/>
    <w:tmpl w:val="BBD8E7A8"/>
    <w:lvl w:ilvl="0" w:tplc="229C4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73780"/>
    <w:multiLevelType w:val="hybridMultilevel"/>
    <w:tmpl w:val="69AA059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59844D8"/>
    <w:multiLevelType w:val="hybridMultilevel"/>
    <w:tmpl w:val="BBD8E7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22708E"/>
    <w:multiLevelType w:val="hybridMultilevel"/>
    <w:tmpl w:val="A3DE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05262"/>
    <w:multiLevelType w:val="hybridMultilevel"/>
    <w:tmpl w:val="BBD8E7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9D312F"/>
    <w:multiLevelType w:val="hybridMultilevel"/>
    <w:tmpl w:val="449C6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26514">
    <w:abstractNumId w:val="19"/>
  </w:num>
  <w:num w:numId="2" w16cid:durableId="100345253">
    <w:abstractNumId w:val="6"/>
  </w:num>
  <w:num w:numId="3" w16cid:durableId="670067950">
    <w:abstractNumId w:val="3"/>
  </w:num>
  <w:num w:numId="4" w16cid:durableId="941381872">
    <w:abstractNumId w:val="15"/>
  </w:num>
  <w:num w:numId="5" w16cid:durableId="303193518">
    <w:abstractNumId w:val="13"/>
  </w:num>
  <w:num w:numId="6" w16cid:durableId="1218738929">
    <w:abstractNumId w:val="14"/>
  </w:num>
  <w:num w:numId="7" w16cid:durableId="845094319">
    <w:abstractNumId w:val="0"/>
  </w:num>
  <w:num w:numId="8" w16cid:durableId="1416436325">
    <w:abstractNumId w:val="11"/>
  </w:num>
  <w:num w:numId="9" w16cid:durableId="149830370">
    <w:abstractNumId w:val="5"/>
  </w:num>
  <w:num w:numId="10" w16cid:durableId="752244418">
    <w:abstractNumId w:val="1"/>
  </w:num>
  <w:num w:numId="11" w16cid:durableId="1121804305">
    <w:abstractNumId w:val="2"/>
  </w:num>
  <w:num w:numId="12" w16cid:durableId="1126460423">
    <w:abstractNumId w:val="4"/>
  </w:num>
  <w:num w:numId="13" w16cid:durableId="1797092413">
    <w:abstractNumId w:val="21"/>
  </w:num>
  <w:num w:numId="14" w16cid:durableId="1158695834">
    <w:abstractNumId w:val="16"/>
  </w:num>
  <w:num w:numId="15" w16cid:durableId="410780199">
    <w:abstractNumId w:val="7"/>
  </w:num>
  <w:num w:numId="16" w16cid:durableId="1113209536">
    <w:abstractNumId w:val="18"/>
  </w:num>
  <w:num w:numId="17" w16cid:durableId="711686656">
    <w:abstractNumId w:val="9"/>
  </w:num>
  <w:num w:numId="18" w16cid:durableId="436562236">
    <w:abstractNumId w:val="12"/>
  </w:num>
  <w:num w:numId="19" w16cid:durableId="1129400165">
    <w:abstractNumId w:val="17"/>
  </w:num>
  <w:num w:numId="20" w16cid:durableId="1329286539">
    <w:abstractNumId w:val="20"/>
  </w:num>
  <w:num w:numId="21" w16cid:durableId="686323349">
    <w:abstractNumId w:val="8"/>
  </w:num>
  <w:num w:numId="22" w16cid:durableId="320499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68B"/>
    <w:rsid w:val="000118DF"/>
    <w:rsid w:val="00011A4A"/>
    <w:rsid w:val="00012CB6"/>
    <w:rsid w:val="0002530B"/>
    <w:rsid w:val="00025527"/>
    <w:rsid w:val="00040107"/>
    <w:rsid w:val="0004122B"/>
    <w:rsid w:val="00041F83"/>
    <w:rsid w:val="0004263A"/>
    <w:rsid w:val="00045D5E"/>
    <w:rsid w:val="00050D9D"/>
    <w:rsid w:val="000537F3"/>
    <w:rsid w:val="00057F32"/>
    <w:rsid w:val="00060120"/>
    <w:rsid w:val="00061B63"/>
    <w:rsid w:val="00065C27"/>
    <w:rsid w:val="00075023"/>
    <w:rsid w:val="00075CE1"/>
    <w:rsid w:val="00077A79"/>
    <w:rsid w:val="00086DA0"/>
    <w:rsid w:val="00093423"/>
    <w:rsid w:val="0009357F"/>
    <w:rsid w:val="00094F65"/>
    <w:rsid w:val="000A1927"/>
    <w:rsid w:val="000A4EE0"/>
    <w:rsid w:val="000A7235"/>
    <w:rsid w:val="000B1CB0"/>
    <w:rsid w:val="000B3382"/>
    <w:rsid w:val="000E6BB1"/>
    <w:rsid w:val="000F0018"/>
    <w:rsid w:val="000F5326"/>
    <w:rsid w:val="0010151A"/>
    <w:rsid w:val="00110E9A"/>
    <w:rsid w:val="0011453C"/>
    <w:rsid w:val="0011457E"/>
    <w:rsid w:val="001255A7"/>
    <w:rsid w:val="00131B99"/>
    <w:rsid w:val="00134D01"/>
    <w:rsid w:val="00135CB0"/>
    <w:rsid w:val="001427BC"/>
    <w:rsid w:val="001428D4"/>
    <w:rsid w:val="001434DB"/>
    <w:rsid w:val="00144FE7"/>
    <w:rsid w:val="0014542D"/>
    <w:rsid w:val="00147BD3"/>
    <w:rsid w:val="0015113F"/>
    <w:rsid w:val="00153D51"/>
    <w:rsid w:val="00155397"/>
    <w:rsid w:val="00163ADC"/>
    <w:rsid w:val="00167F84"/>
    <w:rsid w:val="001823F3"/>
    <w:rsid w:val="00185694"/>
    <w:rsid w:val="001973B2"/>
    <w:rsid w:val="001A0235"/>
    <w:rsid w:val="001A3103"/>
    <w:rsid w:val="001A7DFB"/>
    <w:rsid w:val="001B5617"/>
    <w:rsid w:val="001B6DB5"/>
    <w:rsid w:val="001C1D75"/>
    <w:rsid w:val="001E28A9"/>
    <w:rsid w:val="001F000A"/>
    <w:rsid w:val="0020036F"/>
    <w:rsid w:val="002004E5"/>
    <w:rsid w:val="002006B1"/>
    <w:rsid w:val="00206214"/>
    <w:rsid w:val="002149BA"/>
    <w:rsid w:val="0021754A"/>
    <w:rsid w:val="0021762D"/>
    <w:rsid w:val="0022045C"/>
    <w:rsid w:val="00224A9F"/>
    <w:rsid w:val="0022571B"/>
    <w:rsid w:val="00225CE0"/>
    <w:rsid w:val="00227F64"/>
    <w:rsid w:val="002364D7"/>
    <w:rsid w:val="00236D19"/>
    <w:rsid w:val="00241344"/>
    <w:rsid w:val="002417CD"/>
    <w:rsid w:val="00242ACC"/>
    <w:rsid w:val="002451FA"/>
    <w:rsid w:val="00266AE5"/>
    <w:rsid w:val="00266DA5"/>
    <w:rsid w:val="002744F2"/>
    <w:rsid w:val="002759DC"/>
    <w:rsid w:val="0027771D"/>
    <w:rsid w:val="00282D29"/>
    <w:rsid w:val="002865E5"/>
    <w:rsid w:val="002867B9"/>
    <w:rsid w:val="00286E99"/>
    <w:rsid w:val="00291CE3"/>
    <w:rsid w:val="002929EC"/>
    <w:rsid w:val="00294980"/>
    <w:rsid w:val="002B5DC7"/>
    <w:rsid w:val="002C658D"/>
    <w:rsid w:val="002D381E"/>
    <w:rsid w:val="002D5F8B"/>
    <w:rsid w:val="002E0586"/>
    <w:rsid w:val="002E5EA9"/>
    <w:rsid w:val="002F0428"/>
    <w:rsid w:val="003211E0"/>
    <w:rsid w:val="00321554"/>
    <w:rsid w:val="00324B11"/>
    <w:rsid w:val="003252C9"/>
    <w:rsid w:val="00326ED1"/>
    <w:rsid w:val="003278A7"/>
    <w:rsid w:val="003361E9"/>
    <w:rsid w:val="003408E4"/>
    <w:rsid w:val="003441B3"/>
    <w:rsid w:val="003454AC"/>
    <w:rsid w:val="00351FF8"/>
    <w:rsid w:val="003535F5"/>
    <w:rsid w:val="003541F3"/>
    <w:rsid w:val="00363395"/>
    <w:rsid w:val="0037534D"/>
    <w:rsid w:val="0037643C"/>
    <w:rsid w:val="00387440"/>
    <w:rsid w:val="00390D6A"/>
    <w:rsid w:val="0039159A"/>
    <w:rsid w:val="00395BF0"/>
    <w:rsid w:val="003B092F"/>
    <w:rsid w:val="003B3592"/>
    <w:rsid w:val="003B6BDC"/>
    <w:rsid w:val="003B7491"/>
    <w:rsid w:val="003C4117"/>
    <w:rsid w:val="003C535F"/>
    <w:rsid w:val="003C6077"/>
    <w:rsid w:val="003D08E7"/>
    <w:rsid w:val="003D0CF8"/>
    <w:rsid w:val="003D0E56"/>
    <w:rsid w:val="003E1E48"/>
    <w:rsid w:val="003E3840"/>
    <w:rsid w:val="003F07A9"/>
    <w:rsid w:val="003F1FF6"/>
    <w:rsid w:val="003F38A0"/>
    <w:rsid w:val="0040331F"/>
    <w:rsid w:val="00412179"/>
    <w:rsid w:val="00420D27"/>
    <w:rsid w:val="00423E0C"/>
    <w:rsid w:val="00425C10"/>
    <w:rsid w:val="0043000D"/>
    <w:rsid w:val="004313E3"/>
    <w:rsid w:val="004322C9"/>
    <w:rsid w:val="004333FB"/>
    <w:rsid w:val="00436E35"/>
    <w:rsid w:val="00462688"/>
    <w:rsid w:val="00474542"/>
    <w:rsid w:val="00476E98"/>
    <w:rsid w:val="00484A92"/>
    <w:rsid w:val="00485DC0"/>
    <w:rsid w:val="00492F74"/>
    <w:rsid w:val="00496F76"/>
    <w:rsid w:val="004A21A2"/>
    <w:rsid w:val="004A3986"/>
    <w:rsid w:val="004C1677"/>
    <w:rsid w:val="004C362C"/>
    <w:rsid w:val="004C56B1"/>
    <w:rsid w:val="004D69B8"/>
    <w:rsid w:val="004E0EB6"/>
    <w:rsid w:val="004E31F9"/>
    <w:rsid w:val="004F05BC"/>
    <w:rsid w:val="004F4152"/>
    <w:rsid w:val="00517037"/>
    <w:rsid w:val="00534643"/>
    <w:rsid w:val="00535F1B"/>
    <w:rsid w:val="00536AD2"/>
    <w:rsid w:val="00543878"/>
    <w:rsid w:val="0054786A"/>
    <w:rsid w:val="00550F02"/>
    <w:rsid w:val="00556366"/>
    <w:rsid w:val="00556D19"/>
    <w:rsid w:val="00556D5E"/>
    <w:rsid w:val="00560D17"/>
    <w:rsid w:val="0056322B"/>
    <w:rsid w:val="005664BF"/>
    <w:rsid w:val="00566791"/>
    <w:rsid w:val="0056721D"/>
    <w:rsid w:val="0056760B"/>
    <w:rsid w:val="005721BA"/>
    <w:rsid w:val="00574814"/>
    <w:rsid w:val="005853BB"/>
    <w:rsid w:val="005855A4"/>
    <w:rsid w:val="00593A98"/>
    <w:rsid w:val="00594FC4"/>
    <w:rsid w:val="005A0742"/>
    <w:rsid w:val="005A4819"/>
    <w:rsid w:val="005B375C"/>
    <w:rsid w:val="005B483A"/>
    <w:rsid w:val="005D06EE"/>
    <w:rsid w:val="005D12DB"/>
    <w:rsid w:val="005E00AE"/>
    <w:rsid w:val="005E051B"/>
    <w:rsid w:val="005E1CB1"/>
    <w:rsid w:val="005E5218"/>
    <w:rsid w:val="005E670D"/>
    <w:rsid w:val="00610750"/>
    <w:rsid w:val="006168B0"/>
    <w:rsid w:val="00616E7E"/>
    <w:rsid w:val="0061739A"/>
    <w:rsid w:val="0063090E"/>
    <w:rsid w:val="00631B22"/>
    <w:rsid w:val="00632060"/>
    <w:rsid w:val="006337D2"/>
    <w:rsid w:val="00644368"/>
    <w:rsid w:val="0065258F"/>
    <w:rsid w:val="0065644F"/>
    <w:rsid w:val="0065797C"/>
    <w:rsid w:val="0066152D"/>
    <w:rsid w:val="00662CB8"/>
    <w:rsid w:val="006659DC"/>
    <w:rsid w:val="0067787E"/>
    <w:rsid w:val="006849E3"/>
    <w:rsid w:val="00692713"/>
    <w:rsid w:val="006939EF"/>
    <w:rsid w:val="006B1DDC"/>
    <w:rsid w:val="006B47F6"/>
    <w:rsid w:val="006D253A"/>
    <w:rsid w:val="006D3636"/>
    <w:rsid w:val="006D60D0"/>
    <w:rsid w:val="006D6C50"/>
    <w:rsid w:val="006E0293"/>
    <w:rsid w:val="006E5A4C"/>
    <w:rsid w:val="006E7248"/>
    <w:rsid w:val="006E78E8"/>
    <w:rsid w:val="006E7A91"/>
    <w:rsid w:val="006F49C0"/>
    <w:rsid w:val="006F5B90"/>
    <w:rsid w:val="0070670B"/>
    <w:rsid w:val="00712957"/>
    <w:rsid w:val="00730242"/>
    <w:rsid w:val="00744613"/>
    <w:rsid w:val="00752132"/>
    <w:rsid w:val="007573B5"/>
    <w:rsid w:val="007574F0"/>
    <w:rsid w:val="00757B72"/>
    <w:rsid w:val="00763D35"/>
    <w:rsid w:val="00773A8F"/>
    <w:rsid w:val="00775B6B"/>
    <w:rsid w:val="00780559"/>
    <w:rsid w:val="00784634"/>
    <w:rsid w:val="007868FB"/>
    <w:rsid w:val="0078775F"/>
    <w:rsid w:val="00791CAB"/>
    <w:rsid w:val="00791E09"/>
    <w:rsid w:val="007950EE"/>
    <w:rsid w:val="007959FE"/>
    <w:rsid w:val="007970CB"/>
    <w:rsid w:val="007B6850"/>
    <w:rsid w:val="007C152D"/>
    <w:rsid w:val="007C3525"/>
    <w:rsid w:val="007C5E65"/>
    <w:rsid w:val="007D0EBD"/>
    <w:rsid w:val="007F4932"/>
    <w:rsid w:val="00806AE9"/>
    <w:rsid w:val="008121A3"/>
    <w:rsid w:val="008156DA"/>
    <w:rsid w:val="00817ABD"/>
    <w:rsid w:val="00822844"/>
    <w:rsid w:val="00832102"/>
    <w:rsid w:val="00836F77"/>
    <w:rsid w:val="008450CC"/>
    <w:rsid w:val="00856C5E"/>
    <w:rsid w:val="00860D4C"/>
    <w:rsid w:val="008614A8"/>
    <w:rsid w:val="00864C4B"/>
    <w:rsid w:val="008662AF"/>
    <w:rsid w:val="00872CE0"/>
    <w:rsid w:val="00877BBA"/>
    <w:rsid w:val="008842F7"/>
    <w:rsid w:val="008843BD"/>
    <w:rsid w:val="00891562"/>
    <w:rsid w:val="0089208D"/>
    <w:rsid w:val="00893634"/>
    <w:rsid w:val="0089768B"/>
    <w:rsid w:val="008A407B"/>
    <w:rsid w:val="008A465F"/>
    <w:rsid w:val="008B35B1"/>
    <w:rsid w:val="008B5DD5"/>
    <w:rsid w:val="008B6416"/>
    <w:rsid w:val="008B7705"/>
    <w:rsid w:val="008C1E12"/>
    <w:rsid w:val="008D05C5"/>
    <w:rsid w:val="008D10AA"/>
    <w:rsid w:val="008D1187"/>
    <w:rsid w:val="008E0730"/>
    <w:rsid w:val="008E1BD4"/>
    <w:rsid w:val="008E31DF"/>
    <w:rsid w:val="008E61FA"/>
    <w:rsid w:val="008E6D4B"/>
    <w:rsid w:val="008E7CA4"/>
    <w:rsid w:val="008F3629"/>
    <w:rsid w:val="008F7F4B"/>
    <w:rsid w:val="009021AB"/>
    <w:rsid w:val="00905785"/>
    <w:rsid w:val="0091197F"/>
    <w:rsid w:val="009138B8"/>
    <w:rsid w:val="0091412C"/>
    <w:rsid w:val="00914CC9"/>
    <w:rsid w:val="0092216B"/>
    <w:rsid w:val="00922B8F"/>
    <w:rsid w:val="009254B0"/>
    <w:rsid w:val="00932097"/>
    <w:rsid w:val="009324E3"/>
    <w:rsid w:val="00950035"/>
    <w:rsid w:val="009745E3"/>
    <w:rsid w:val="00982857"/>
    <w:rsid w:val="009843AA"/>
    <w:rsid w:val="009853DE"/>
    <w:rsid w:val="0099760A"/>
    <w:rsid w:val="009A63F7"/>
    <w:rsid w:val="009A66A6"/>
    <w:rsid w:val="009B0F22"/>
    <w:rsid w:val="009B41E4"/>
    <w:rsid w:val="009D63FE"/>
    <w:rsid w:val="009F463D"/>
    <w:rsid w:val="009F65BE"/>
    <w:rsid w:val="00A006FF"/>
    <w:rsid w:val="00A02D14"/>
    <w:rsid w:val="00A07239"/>
    <w:rsid w:val="00A07B37"/>
    <w:rsid w:val="00A15F63"/>
    <w:rsid w:val="00A17081"/>
    <w:rsid w:val="00A17801"/>
    <w:rsid w:val="00A36D75"/>
    <w:rsid w:val="00A43EBE"/>
    <w:rsid w:val="00A44D3A"/>
    <w:rsid w:val="00A62AAC"/>
    <w:rsid w:val="00A637DB"/>
    <w:rsid w:val="00A6633C"/>
    <w:rsid w:val="00A75E75"/>
    <w:rsid w:val="00A85DA8"/>
    <w:rsid w:val="00A86940"/>
    <w:rsid w:val="00AA1369"/>
    <w:rsid w:val="00AB70D5"/>
    <w:rsid w:val="00AC1572"/>
    <w:rsid w:val="00AC2CF7"/>
    <w:rsid w:val="00AD1A1D"/>
    <w:rsid w:val="00AD6698"/>
    <w:rsid w:val="00AE0148"/>
    <w:rsid w:val="00AE5262"/>
    <w:rsid w:val="00AE7A20"/>
    <w:rsid w:val="00AF0B38"/>
    <w:rsid w:val="00AF78D8"/>
    <w:rsid w:val="00B105AB"/>
    <w:rsid w:val="00B211A9"/>
    <w:rsid w:val="00B267EA"/>
    <w:rsid w:val="00B36FD2"/>
    <w:rsid w:val="00B37B66"/>
    <w:rsid w:val="00B40471"/>
    <w:rsid w:val="00B47CDD"/>
    <w:rsid w:val="00B6090F"/>
    <w:rsid w:val="00B60E36"/>
    <w:rsid w:val="00B67DF2"/>
    <w:rsid w:val="00B7473E"/>
    <w:rsid w:val="00B75911"/>
    <w:rsid w:val="00B77913"/>
    <w:rsid w:val="00B80073"/>
    <w:rsid w:val="00B87B85"/>
    <w:rsid w:val="00BA5650"/>
    <w:rsid w:val="00BB035A"/>
    <w:rsid w:val="00BB04AF"/>
    <w:rsid w:val="00BB597C"/>
    <w:rsid w:val="00BD22D9"/>
    <w:rsid w:val="00BD56B0"/>
    <w:rsid w:val="00BE3394"/>
    <w:rsid w:val="00BE4890"/>
    <w:rsid w:val="00BE5C7F"/>
    <w:rsid w:val="00BF29BB"/>
    <w:rsid w:val="00BF2B2A"/>
    <w:rsid w:val="00BF3135"/>
    <w:rsid w:val="00BF607E"/>
    <w:rsid w:val="00BF789D"/>
    <w:rsid w:val="00C0398E"/>
    <w:rsid w:val="00C1005A"/>
    <w:rsid w:val="00C10866"/>
    <w:rsid w:val="00C12553"/>
    <w:rsid w:val="00C13CA1"/>
    <w:rsid w:val="00C1469D"/>
    <w:rsid w:val="00C21191"/>
    <w:rsid w:val="00C24607"/>
    <w:rsid w:val="00C345CF"/>
    <w:rsid w:val="00C47655"/>
    <w:rsid w:val="00C47C43"/>
    <w:rsid w:val="00C767DF"/>
    <w:rsid w:val="00C82481"/>
    <w:rsid w:val="00C845D3"/>
    <w:rsid w:val="00C92BE4"/>
    <w:rsid w:val="00C948E8"/>
    <w:rsid w:val="00C94B87"/>
    <w:rsid w:val="00CC733A"/>
    <w:rsid w:val="00CD7AEC"/>
    <w:rsid w:val="00CD7D19"/>
    <w:rsid w:val="00CE0E91"/>
    <w:rsid w:val="00CE1FC5"/>
    <w:rsid w:val="00D03215"/>
    <w:rsid w:val="00D1167B"/>
    <w:rsid w:val="00D200EF"/>
    <w:rsid w:val="00D20D39"/>
    <w:rsid w:val="00D30110"/>
    <w:rsid w:val="00D33D7D"/>
    <w:rsid w:val="00D41C8C"/>
    <w:rsid w:val="00D435D9"/>
    <w:rsid w:val="00D44083"/>
    <w:rsid w:val="00D6501E"/>
    <w:rsid w:val="00D728F5"/>
    <w:rsid w:val="00D82FF5"/>
    <w:rsid w:val="00D843D6"/>
    <w:rsid w:val="00DA356F"/>
    <w:rsid w:val="00DA76AF"/>
    <w:rsid w:val="00DA7B3F"/>
    <w:rsid w:val="00DB19BB"/>
    <w:rsid w:val="00DB5216"/>
    <w:rsid w:val="00DC24A4"/>
    <w:rsid w:val="00DD0062"/>
    <w:rsid w:val="00DD3FC0"/>
    <w:rsid w:val="00DD46E8"/>
    <w:rsid w:val="00DD47BC"/>
    <w:rsid w:val="00DD79E9"/>
    <w:rsid w:val="00DE108A"/>
    <w:rsid w:val="00DE10EC"/>
    <w:rsid w:val="00DE780A"/>
    <w:rsid w:val="00E12A4D"/>
    <w:rsid w:val="00E12D96"/>
    <w:rsid w:val="00E162D4"/>
    <w:rsid w:val="00E23570"/>
    <w:rsid w:val="00E267F0"/>
    <w:rsid w:val="00E32A83"/>
    <w:rsid w:val="00E37F1D"/>
    <w:rsid w:val="00E44CA2"/>
    <w:rsid w:val="00E51C19"/>
    <w:rsid w:val="00E525B0"/>
    <w:rsid w:val="00E52C2D"/>
    <w:rsid w:val="00E568D3"/>
    <w:rsid w:val="00E57488"/>
    <w:rsid w:val="00E627C0"/>
    <w:rsid w:val="00E64604"/>
    <w:rsid w:val="00E75262"/>
    <w:rsid w:val="00E82F71"/>
    <w:rsid w:val="00E876FA"/>
    <w:rsid w:val="00E90DEE"/>
    <w:rsid w:val="00E92BD0"/>
    <w:rsid w:val="00E93DB4"/>
    <w:rsid w:val="00E94523"/>
    <w:rsid w:val="00E96DE2"/>
    <w:rsid w:val="00EA0898"/>
    <w:rsid w:val="00EA433E"/>
    <w:rsid w:val="00EA7FB1"/>
    <w:rsid w:val="00EB716E"/>
    <w:rsid w:val="00EB7EF2"/>
    <w:rsid w:val="00EC3231"/>
    <w:rsid w:val="00EC3268"/>
    <w:rsid w:val="00EC3398"/>
    <w:rsid w:val="00EC6DF7"/>
    <w:rsid w:val="00EC6E0A"/>
    <w:rsid w:val="00EC7E31"/>
    <w:rsid w:val="00ED3A51"/>
    <w:rsid w:val="00ED6790"/>
    <w:rsid w:val="00EE049D"/>
    <w:rsid w:val="00EE1D54"/>
    <w:rsid w:val="00EF3822"/>
    <w:rsid w:val="00EF4ADE"/>
    <w:rsid w:val="00F01050"/>
    <w:rsid w:val="00F011F6"/>
    <w:rsid w:val="00F06161"/>
    <w:rsid w:val="00F11B22"/>
    <w:rsid w:val="00F12BFD"/>
    <w:rsid w:val="00F15A5D"/>
    <w:rsid w:val="00F30ADD"/>
    <w:rsid w:val="00F315A0"/>
    <w:rsid w:val="00F31B7D"/>
    <w:rsid w:val="00F357C5"/>
    <w:rsid w:val="00F55C88"/>
    <w:rsid w:val="00F76AFE"/>
    <w:rsid w:val="00F81A5F"/>
    <w:rsid w:val="00F827FA"/>
    <w:rsid w:val="00F85A26"/>
    <w:rsid w:val="00F868D0"/>
    <w:rsid w:val="00F91C5E"/>
    <w:rsid w:val="00FA17E5"/>
    <w:rsid w:val="00FA48E2"/>
    <w:rsid w:val="00FA56A2"/>
    <w:rsid w:val="00FA7EF2"/>
    <w:rsid w:val="00FB1F79"/>
    <w:rsid w:val="00FC235E"/>
    <w:rsid w:val="00FC4BD9"/>
    <w:rsid w:val="00FD2435"/>
    <w:rsid w:val="00FE38FA"/>
    <w:rsid w:val="00FE5196"/>
    <w:rsid w:val="00FE6054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5B3DC"/>
  <w15:docId w15:val="{9378E08C-B08C-4A2A-ABF0-C9819821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1"/>
    <w:link w:val="Nagwek2Znak"/>
    <w:uiPriority w:val="9"/>
    <w:qFormat/>
    <w:rsid w:val="005C3704"/>
    <w:pPr>
      <w:outlineLvl w:val="1"/>
    </w:pPr>
  </w:style>
  <w:style w:type="paragraph" w:styleId="Nagwek3">
    <w:name w:val="heading 3"/>
    <w:basedOn w:val="Normalny1"/>
    <w:link w:val="Nagwek3Znak"/>
    <w:uiPriority w:val="9"/>
    <w:semiHidden/>
    <w:unhideWhenUsed/>
    <w:qFormat/>
    <w:rsid w:val="005C3704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AC779B"/>
    <w:pPr>
      <w:widowControl w:val="0"/>
      <w:suppressAutoHyphens/>
      <w:spacing w:line="240" w:lineRule="auto"/>
      <w:textAlignment w:val="baseline"/>
    </w:pPr>
    <w:rPr>
      <w:rFonts w:ascii="Liberation Serif" w:eastAsia="Times New Roman" w:hAnsi="Liberation Serif" w:cs="Arial"/>
      <w:sz w:val="24"/>
      <w:szCs w:val="24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0C791B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C370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704"/>
    <w:rPr>
      <w:rFonts w:ascii="Calibri Light" w:hAnsi="Calibri Light"/>
      <w:color w:val="1F3763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5C370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5668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ab">
    <w:name w:val="tab"/>
    <w:basedOn w:val="Domylnaczcionkaakapitu"/>
    <w:rsid w:val="00795E3E"/>
  </w:style>
  <w:style w:type="character" w:customStyle="1" w:styleId="StopkaZnak">
    <w:name w:val="Stopka Znak"/>
    <w:basedOn w:val="Domylnaczcionkaakapitu"/>
    <w:link w:val="Stopka"/>
    <w:uiPriority w:val="99"/>
    <w:rsid w:val="007117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-px">
    <w:name w:val="li-px"/>
    <w:basedOn w:val="Domylnaczcionkaakapitu"/>
    <w:rsid w:val="000C791B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Verdana"/>
      <w:color w:val="000000"/>
      <w:sz w:val="20"/>
      <w:szCs w:val="20"/>
    </w:rPr>
  </w:style>
  <w:style w:type="character" w:customStyle="1" w:styleId="ListLabel3">
    <w:name w:val="ListLabel 3"/>
    <w:rPr>
      <w:b w:val="0"/>
    </w:rPr>
  </w:style>
  <w:style w:type="paragraph" w:styleId="Nagwek">
    <w:name w:val="header"/>
    <w:basedOn w:val="Normalny1"/>
    <w:next w:val="Treteks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1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1"/>
    <w:pPr>
      <w:suppressLineNumbers/>
    </w:pPr>
  </w:style>
  <w:style w:type="paragraph" w:customStyle="1" w:styleId="Gwka">
    <w:name w:val="Główka"/>
    <w:basedOn w:val="Normalny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ygnatura">
    <w:name w:val="Sygnatura"/>
    <w:basedOn w:val="Normalny1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1"/>
    <w:link w:val="TekstdymkaZnak"/>
    <w:uiPriority w:val="99"/>
    <w:semiHidden/>
    <w:unhideWhenUsed/>
    <w:qFormat/>
    <w:rsid w:val="0095668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1"/>
    <w:uiPriority w:val="99"/>
    <w:semiHidden/>
    <w:unhideWhenUsed/>
    <w:rsid w:val="00795E3E"/>
    <w:pPr>
      <w:spacing w:after="280"/>
    </w:pPr>
  </w:style>
  <w:style w:type="paragraph" w:styleId="Akapitzlist">
    <w:name w:val="List Paragraph"/>
    <w:basedOn w:val="Normalny1"/>
    <w:uiPriority w:val="99"/>
    <w:qFormat/>
    <w:rsid w:val="0029771D"/>
    <w:pPr>
      <w:ind w:left="720"/>
      <w:contextualSpacing/>
    </w:pPr>
  </w:style>
  <w:style w:type="paragraph" w:styleId="Stopka">
    <w:name w:val="footer"/>
    <w:basedOn w:val="Normalny1"/>
    <w:link w:val="StopkaZnak"/>
    <w:uiPriority w:val="99"/>
    <w:unhideWhenUsed/>
    <w:rsid w:val="00711788"/>
    <w:pPr>
      <w:tabs>
        <w:tab w:val="center" w:pos="4536"/>
        <w:tab w:val="right" w:pos="9072"/>
      </w:tabs>
    </w:pPr>
  </w:style>
  <w:style w:type="character" w:customStyle="1" w:styleId="highlight">
    <w:name w:val="highlight"/>
    <w:basedOn w:val="Domylnaczcionkaakapitu"/>
    <w:qFormat/>
    <w:rsid w:val="00B77913"/>
  </w:style>
  <w:style w:type="character" w:customStyle="1" w:styleId="WW8Num1z0">
    <w:name w:val="WW8Num1z0"/>
    <w:rsid w:val="00BF607E"/>
  </w:style>
  <w:style w:type="character" w:styleId="Hipercze">
    <w:name w:val="Hyperlink"/>
    <w:basedOn w:val="Domylnaczcionkaakapitu"/>
    <w:uiPriority w:val="99"/>
    <w:semiHidden/>
    <w:unhideWhenUsed/>
    <w:rsid w:val="00474542"/>
    <w:rPr>
      <w:color w:val="0000FF"/>
      <w:u w:val="single"/>
    </w:rPr>
  </w:style>
  <w:style w:type="paragraph" w:customStyle="1" w:styleId="Standard">
    <w:name w:val="Standard"/>
    <w:rsid w:val="005B483A"/>
    <w:pPr>
      <w:suppressAutoHyphens/>
      <w:autoSpaceDN w:val="0"/>
      <w:spacing w:after="160"/>
      <w:textAlignment w:val="baseline"/>
    </w:pPr>
    <w:rPr>
      <w:rFonts w:eastAsia="Calibri" w:cs="Tahoma"/>
    </w:rPr>
  </w:style>
  <w:style w:type="table" w:styleId="Tabela-Siatka">
    <w:name w:val="Table Grid"/>
    <w:basedOn w:val="Standardowy"/>
    <w:uiPriority w:val="39"/>
    <w:rsid w:val="001C1D75"/>
    <w:pPr>
      <w:suppressAutoHyphens/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3562</TotalTime>
  <Pages>2</Pages>
  <Words>622</Words>
  <Characters>3735</Characters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2023-10-30T10:58:00Z</cp:lastPrinted>
  <dcterms:created xsi:type="dcterms:W3CDTF">2021-01-28T10:38:00Z</dcterms:created>
  <dcterms:modified xsi:type="dcterms:W3CDTF">2026-07-03T11:24:00Z</dcterms:modified>
</cp:coreProperties>
</file>