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FC34" w14:textId="3C3C41E5" w:rsidR="00B73990" w:rsidRPr="000725C7" w:rsidRDefault="00B73990" w:rsidP="00B73990">
      <w:pPr>
        <w:pStyle w:val="Normalny1"/>
        <w:ind w:left="2832"/>
        <w:jc w:val="both"/>
        <w:rPr>
          <w:rFonts w:ascii="Times New Roman" w:hAnsi="Times New Roman" w:cs="Times New Roman"/>
          <w:b/>
          <w:bCs/>
        </w:rPr>
      </w:pPr>
      <w:r w:rsidRPr="00FB3C15">
        <w:rPr>
          <w:rFonts w:ascii="Times New Roman" w:hAnsi="Times New Roman" w:cs="Times New Roman"/>
          <w:b/>
          <w:bCs/>
        </w:rPr>
        <w:t xml:space="preserve">WZÓR Nr </w:t>
      </w:r>
      <w:r>
        <w:rPr>
          <w:rFonts w:ascii="Times New Roman" w:hAnsi="Times New Roman" w:cs="Times New Roman"/>
          <w:b/>
          <w:bCs/>
        </w:rPr>
        <w:t>3</w:t>
      </w:r>
      <w:r w:rsidRPr="00FB3C15">
        <w:rPr>
          <w:rFonts w:ascii="Times New Roman" w:hAnsi="Times New Roman" w:cs="Times New Roman"/>
          <w:b/>
          <w:bCs/>
        </w:rPr>
        <w:t xml:space="preserve"> – załącznik do ogłoszenia o naborze na Opiekuna/</w:t>
      </w:r>
      <w:r>
        <w:rPr>
          <w:rFonts w:ascii="Times New Roman" w:hAnsi="Times New Roman" w:cs="Times New Roman"/>
          <w:b/>
          <w:bCs/>
        </w:rPr>
        <w:t>Opiekunkę</w:t>
      </w:r>
      <w:r w:rsidRPr="00FB3C15">
        <w:rPr>
          <w:rFonts w:ascii="Times New Roman" w:hAnsi="Times New Roman" w:cs="Times New Roman"/>
          <w:b/>
          <w:bCs/>
        </w:rPr>
        <w:t xml:space="preserve"> w Żłobku Gminnym w Borzytuchomiu</w:t>
      </w:r>
    </w:p>
    <w:p w14:paraId="07D72A72" w14:textId="77777777" w:rsidR="00B73990" w:rsidRPr="00B73990" w:rsidRDefault="00B73990" w:rsidP="00576D20">
      <w:pPr>
        <w:pStyle w:val="Normalny1"/>
        <w:ind w:left="35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3B8B940" w14:textId="77777777" w:rsidR="00ED4654" w:rsidRDefault="00ED4654" w:rsidP="00ED4654">
      <w:pPr>
        <w:pStyle w:val="Normalny1"/>
        <w:jc w:val="both"/>
        <w:rPr>
          <w:rFonts w:ascii="Times New Roman" w:hAnsi="Times New Roman" w:cs="Times New Roman"/>
        </w:rPr>
      </w:pPr>
    </w:p>
    <w:p w14:paraId="6A3F962A" w14:textId="77777777" w:rsidR="00ED4654" w:rsidRPr="00B73990" w:rsidRDefault="00ED4654" w:rsidP="000F45BC">
      <w:pPr>
        <w:pStyle w:val="Normalny1"/>
        <w:ind w:left="5664"/>
        <w:jc w:val="both"/>
        <w:rPr>
          <w:rFonts w:ascii="Times New Roman" w:hAnsi="Times New Roman" w:cs="Times New Roman"/>
          <w:sz w:val="16"/>
          <w:szCs w:val="16"/>
        </w:rPr>
      </w:pPr>
    </w:p>
    <w:p w14:paraId="47AAFFB7" w14:textId="70A7A3B0" w:rsidR="000F45BC" w:rsidRDefault="000F45BC" w:rsidP="000F45BC">
      <w:pPr>
        <w:pStyle w:val="Normalny1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ED3D6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 2026 roku</w:t>
      </w:r>
    </w:p>
    <w:p w14:paraId="4833E2A4" w14:textId="0FA6A055" w:rsidR="00ED3D62" w:rsidRDefault="00ED3D62" w:rsidP="000F45BC">
      <w:pPr>
        <w:pStyle w:val="Normalny1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/miejscowość data/</w:t>
      </w:r>
    </w:p>
    <w:p w14:paraId="1B5F06DE" w14:textId="2797229B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</w:p>
    <w:p w14:paraId="6C17515F" w14:textId="5599AB23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</w:p>
    <w:p w14:paraId="034740D9" w14:textId="044456F1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4CC81A57" w14:textId="668EA5EB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/imię i nazwisko/</w:t>
      </w:r>
    </w:p>
    <w:p w14:paraId="098016D2" w14:textId="11F81FBA" w:rsidR="00ED3D62" w:rsidRPr="00ED3D62" w:rsidRDefault="00ED3D62" w:rsidP="000F45BC">
      <w:pPr>
        <w:pStyle w:val="Normalny1"/>
        <w:jc w:val="both"/>
        <w:rPr>
          <w:rFonts w:ascii="Times New Roman" w:hAnsi="Times New Roman" w:cs="Times New Roman"/>
          <w:sz w:val="32"/>
          <w:szCs w:val="32"/>
        </w:rPr>
      </w:pPr>
    </w:p>
    <w:p w14:paraId="6CE39E6A" w14:textId="77777777" w:rsidR="00ED3D62" w:rsidRDefault="00ED3D62" w:rsidP="00ED3D62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73413154" w14:textId="2F1CA403" w:rsidR="00ED3D62" w:rsidRDefault="00ED3D62" w:rsidP="00ED3D62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/adres/</w:t>
      </w:r>
    </w:p>
    <w:p w14:paraId="76E5E734" w14:textId="77777777" w:rsidR="00ED3D62" w:rsidRDefault="00ED3D62" w:rsidP="000F45BC">
      <w:pPr>
        <w:pStyle w:val="Normalny1"/>
        <w:jc w:val="both"/>
        <w:rPr>
          <w:rFonts w:ascii="Times New Roman" w:hAnsi="Times New Roman" w:cs="Times New Roman"/>
        </w:rPr>
      </w:pPr>
    </w:p>
    <w:p w14:paraId="454F5ABF" w14:textId="77777777" w:rsidR="000F45BC" w:rsidRPr="009A5F29" w:rsidRDefault="000F45BC" w:rsidP="000F45BC">
      <w:pPr>
        <w:pStyle w:val="Normalny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19E56C5" w14:textId="06D699C6" w:rsidR="00141D89" w:rsidRPr="00ED3D62" w:rsidRDefault="00141D89" w:rsidP="00141D89">
      <w:pPr>
        <w:pStyle w:val="Normalny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OŚWIADCZENIA KANDYDATA NA STANOWISKO OPIEKUNA/</w:t>
      </w:r>
      <w:r w:rsidR="00A3037F">
        <w:rPr>
          <w:rFonts w:ascii="Times New Roman" w:hAnsi="Times New Roman" w:cs="Times New Roman"/>
          <w:b/>
          <w:i/>
          <w:sz w:val="26"/>
          <w:szCs w:val="26"/>
        </w:rPr>
        <w:t>OPIEKUNKI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W ŻŁOBKU GMINNYM W BORZYTUCHOMIU </w:t>
      </w:r>
    </w:p>
    <w:p w14:paraId="02C8A403" w14:textId="767A7CB5" w:rsidR="000F45BC" w:rsidRPr="005F13FA" w:rsidRDefault="000F45BC" w:rsidP="00E52C2D">
      <w:pPr>
        <w:pStyle w:val="Normalny1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14:paraId="6A4A4578" w14:textId="4E387782" w:rsidR="005F13FA" w:rsidRPr="00CA0A6B" w:rsidRDefault="005F13FA" w:rsidP="005E670D">
      <w:pPr>
        <w:pStyle w:val="Normalny1"/>
        <w:jc w:val="both"/>
        <w:rPr>
          <w:rFonts w:ascii="Times New Roman" w:hAnsi="Times New Roman" w:cs="Times New Roman"/>
          <w:sz w:val="26"/>
          <w:szCs w:val="26"/>
        </w:rPr>
      </w:pPr>
      <w:r w:rsidRPr="0017557E">
        <w:rPr>
          <w:rFonts w:ascii="Times New Roman" w:hAnsi="Times New Roman" w:cs="Times New Roman"/>
          <w:sz w:val="26"/>
          <w:szCs w:val="26"/>
        </w:rPr>
        <w:t>Świadomy(a) odpowiedzialności karnej za składanie oświadczeń niezgodnych z prawdą, ja niżej podpisany(a), oświadczam,</w:t>
      </w:r>
      <w:r>
        <w:rPr>
          <w:rFonts w:ascii="Times New Roman" w:hAnsi="Times New Roman" w:cs="Times New Roman"/>
          <w:sz w:val="26"/>
          <w:szCs w:val="26"/>
        </w:rPr>
        <w:t xml:space="preserve"> że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E78E8C7" w14:textId="77777777" w:rsidR="00383C30" w:rsidRPr="005F13FA" w:rsidRDefault="00383C30" w:rsidP="00383C30">
      <w:pPr>
        <w:rPr>
          <w:rFonts w:ascii="Times New Roman" w:hAnsi="Times New Roman" w:cs="Times New Roman"/>
          <w:sz w:val="24"/>
          <w:szCs w:val="24"/>
        </w:rPr>
      </w:pPr>
    </w:p>
    <w:p w14:paraId="1F86E0A7" w14:textId="66E8FA9D" w:rsidR="00383C30" w:rsidRDefault="00383C30" w:rsidP="00383C30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3C30">
        <w:rPr>
          <w:rFonts w:ascii="Times New Roman" w:hAnsi="Times New Roman" w:cs="Times New Roman"/>
          <w:sz w:val="26"/>
          <w:szCs w:val="26"/>
        </w:rPr>
        <w:t>daj</w:t>
      </w:r>
      <w:r>
        <w:rPr>
          <w:rFonts w:ascii="Times New Roman" w:hAnsi="Times New Roman" w:cs="Times New Roman"/>
          <w:sz w:val="26"/>
          <w:szCs w:val="26"/>
        </w:rPr>
        <w:t>ę</w:t>
      </w:r>
      <w:r w:rsidRPr="00383C30">
        <w:rPr>
          <w:rFonts w:ascii="Times New Roman" w:hAnsi="Times New Roman" w:cs="Times New Roman"/>
          <w:sz w:val="26"/>
          <w:szCs w:val="26"/>
        </w:rPr>
        <w:t xml:space="preserve"> rękojmię należytego sprawowania opieki nad dziećmi,</w:t>
      </w:r>
    </w:p>
    <w:p w14:paraId="340C0B8D" w14:textId="77777777" w:rsidR="006471DF" w:rsidRPr="00A301F0" w:rsidRDefault="006471DF" w:rsidP="006471DF">
      <w:pPr>
        <w:pStyle w:val="Akapitzlist"/>
        <w:rPr>
          <w:rFonts w:ascii="Times New Roman" w:hAnsi="Times New Roman" w:cs="Times New Roman"/>
        </w:rPr>
      </w:pPr>
    </w:p>
    <w:p w14:paraId="12E34649" w14:textId="22431896" w:rsidR="006471DF" w:rsidRDefault="006471DF" w:rsidP="006471DF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71DF">
        <w:rPr>
          <w:rFonts w:ascii="Times New Roman" w:hAnsi="Times New Roman" w:cs="Times New Roman"/>
          <w:sz w:val="26"/>
          <w:szCs w:val="26"/>
        </w:rPr>
        <w:t>nie jest</w:t>
      </w:r>
      <w:r>
        <w:rPr>
          <w:rFonts w:ascii="Times New Roman" w:hAnsi="Times New Roman" w:cs="Times New Roman"/>
          <w:sz w:val="26"/>
          <w:szCs w:val="26"/>
        </w:rPr>
        <w:t>em</w:t>
      </w:r>
      <w:r w:rsidRPr="006471DF">
        <w:rPr>
          <w:rFonts w:ascii="Times New Roman" w:hAnsi="Times New Roman" w:cs="Times New Roman"/>
          <w:sz w:val="26"/>
          <w:szCs w:val="26"/>
        </w:rPr>
        <w:t xml:space="preserve"> i nie był</w:t>
      </w:r>
      <w:r>
        <w:rPr>
          <w:rFonts w:ascii="Times New Roman" w:hAnsi="Times New Roman" w:cs="Times New Roman"/>
          <w:sz w:val="26"/>
          <w:szCs w:val="26"/>
        </w:rPr>
        <w:t>em/am</w:t>
      </w:r>
      <w:r w:rsidRPr="006471DF">
        <w:rPr>
          <w:rFonts w:ascii="Times New Roman" w:hAnsi="Times New Roman" w:cs="Times New Roman"/>
          <w:sz w:val="26"/>
          <w:szCs w:val="26"/>
        </w:rPr>
        <w:t xml:space="preserve"> pozbawiony</w:t>
      </w:r>
      <w:r>
        <w:rPr>
          <w:rFonts w:ascii="Times New Roman" w:hAnsi="Times New Roman" w:cs="Times New Roman"/>
          <w:sz w:val="26"/>
          <w:szCs w:val="26"/>
        </w:rPr>
        <w:t>/a</w:t>
      </w:r>
      <w:r w:rsidRPr="006471DF">
        <w:rPr>
          <w:rFonts w:ascii="Times New Roman" w:hAnsi="Times New Roman" w:cs="Times New Roman"/>
          <w:sz w:val="26"/>
          <w:szCs w:val="26"/>
        </w:rPr>
        <w:t xml:space="preserve"> władzy rodzicielskiej oraz władza rodzicielska nie została m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 w:rsidRPr="006471DF">
        <w:rPr>
          <w:rFonts w:ascii="Times New Roman" w:hAnsi="Times New Roman" w:cs="Times New Roman"/>
          <w:sz w:val="26"/>
          <w:szCs w:val="26"/>
        </w:rPr>
        <w:t>zawieszona ani ograniczona,</w:t>
      </w:r>
    </w:p>
    <w:p w14:paraId="0AF57FC4" w14:textId="77777777" w:rsidR="00073FF0" w:rsidRPr="005F13FA" w:rsidRDefault="00073FF0" w:rsidP="00073FF0">
      <w:pPr>
        <w:pStyle w:val="Akapitzlist"/>
        <w:rPr>
          <w:rFonts w:ascii="Times New Roman" w:hAnsi="Times New Roman" w:cs="Times New Roman"/>
        </w:rPr>
      </w:pPr>
    </w:p>
    <w:p w14:paraId="71BB37A8" w14:textId="074CAA0B" w:rsidR="00A301F0" w:rsidRPr="00141D89" w:rsidRDefault="00073FF0" w:rsidP="00BD732B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Nie zostałem/am zobowiązany/a do wypełniania obowiązku alimentacyjne</w:t>
      </w:r>
      <w:r w:rsidR="00242D57">
        <w:rPr>
          <w:rFonts w:ascii="Times New Roman" w:hAnsi="Times New Roman" w:cs="Times New Roman"/>
          <w:sz w:val="26"/>
          <w:szCs w:val="26"/>
        </w:rPr>
        <w:t>go</w:t>
      </w:r>
      <w:r w:rsidR="007633BC">
        <w:rPr>
          <w:rFonts w:ascii="Times New Roman" w:hAnsi="Times New Roman" w:cs="Times New Roman"/>
          <w:sz w:val="26"/>
          <w:szCs w:val="26"/>
        </w:rPr>
        <w:t>*</w:t>
      </w:r>
      <w:r w:rsidR="00242D57">
        <w:rPr>
          <w:rFonts w:ascii="Times New Roman" w:hAnsi="Times New Roman" w:cs="Times New Roman"/>
          <w:sz w:val="26"/>
          <w:szCs w:val="26"/>
        </w:rPr>
        <w:t xml:space="preserve"> / wypełniam obowiązek alimentacyjny*, </w:t>
      </w:r>
      <w:r w:rsidR="00242D57" w:rsidRPr="00242D57">
        <w:rPr>
          <w:rFonts w:ascii="Times New Roman" w:hAnsi="Times New Roman" w:cs="Times New Roman"/>
          <w:sz w:val="26"/>
          <w:szCs w:val="26"/>
        </w:rPr>
        <w:t>w przypadku gdy obowiązek alimentacyjny został nałożony na podstawie tytułu wykonawczego pochodzącego lub zatwierdzonego przez sąd</w:t>
      </w:r>
      <w:r w:rsidR="00242D57">
        <w:rPr>
          <w:rFonts w:ascii="Times New Roman" w:hAnsi="Times New Roman" w:cs="Times New Roman"/>
          <w:sz w:val="26"/>
          <w:szCs w:val="26"/>
        </w:rPr>
        <w:t>.</w:t>
      </w:r>
    </w:p>
    <w:p w14:paraId="43A4B4D5" w14:textId="38F760D6" w:rsidR="0063180A" w:rsidRDefault="0063180A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054AC584" w14:textId="77777777" w:rsidR="0063180A" w:rsidRDefault="0063180A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20D4BAA1" w14:textId="28F96D4F" w:rsidR="0063180A" w:rsidRDefault="0063180A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03E33BFB" w14:textId="77777777" w:rsidR="00D57944" w:rsidRDefault="00D57944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0D10BA4E" w14:textId="240A9C73" w:rsidR="0063180A" w:rsidRDefault="0063180A" w:rsidP="0063180A">
      <w:pPr>
        <w:pStyle w:val="Normalny1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39FE941C" w14:textId="7B99C20C" w:rsidR="000F45BC" w:rsidRDefault="0063180A" w:rsidP="00086DA0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/czytelny podpis/</w:t>
      </w:r>
    </w:p>
    <w:p w14:paraId="54B64C1B" w14:textId="0BE0D42A" w:rsidR="007633BC" w:rsidRDefault="007633BC" w:rsidP="00086DA0">
      <w:pPr>
        <w:pStyle w:val="Normalny1"/>
        <w:jc w:val="both"/>
        <w:rPr>
          <w:rFonts w:ascii="Times New Roman" w:hAnsi="Times New Roman" w:cs="Times New Roman"/>
        </w:rPr>
      </w:pPr>
    </w:p>
    <w:p w14:paraId="4B380B80" w14:textId="401E08D7" w:rsidR="007633BC" w:rsidRDefault="007633BC" w:rsidP="00086DA0">
      <w:pPr>
        <w:pStyle w:val="Normalny1"/>
        <w:jc w:val="both"/>
        <w:rPr>
          <w:rFonts w:ascii="Times New Roman" w:hAnsi="Times New Roman" w:cs="Times New Roman"/>
        </w:rPr>
      </w:pPr>
    </w:p>
    <w:p w14:paraId="5B45E3B0" w14:textId="77777777" w:rsidR="007633BC" w:rsidRDefault="007633BC" w:rsidP="00086DA0">
      <w:pPr>
        <w:pStyle w:val="Normalny1"/>
        <w:jc w:val="both"/>
        <w:rPr>
          <w:rFonts w:ascii="Times New Roman" w:hAnsi="Times New Roman" w:cs="Times New Roman"/>
        </w:rPr>
      </w:pPr>
    </w:p>
    <w:p w14:paraId="40D7BFB7" w14:textId="6F07CC6D" w:rsidR="007633BC" w:rsidRPr="007633BC" w:rsidRDefault="007633BC" w:rsidP="00086DA0">
      <w:pPr>
        <w:pStyle w:val="Normalny1"/>
        <w:jc w:val="both"/>
        <w:rPr>
          <w:rFonts w:ascii="Times New Roman" w:hAnsi="Times New Roman" w:cs="Times New Roman"/>
          <w:sz w:val="25"/>
          <w:szCs w:val="25"/>
        </w:rPr>
      </w:pPr>
      <w:r w:rsidRPr="007633BC">
        <w:rPr>
          <w:rFonts w:ascii="Times New Roman" w:hAnsi="Times New Roman" w:cs="Times New Roman"/>
          <w:sz w:val="25"/>
          <w:szCs w:val="25"/>
        </w:rPr>
        <w:t>* - niepotrzebne skreślić</w:t>
      </w:r>
    </w:p>
    <w:p w14:paraId="605512F3" w14:textId="77777777" w:rsidR="000F45BC" w:rsidRPr="006E78E8" w:rsidRDefault="000F45BC" w:rsidP="00086DA0">
      <w:pPr>
        <w:pStyle w:val="Normalny1"/>
        <w:jc w:val="both"/>
        <w:rPr>
          <w:rFonts w:ascii="Times New Roman" w:hAnsi="Times New Roman" w:cs="Times New Roman"/>
        </w:rPr>
      </w:pPr>
    </w:p>
    <w:sectPr w:rsidR="000F45BC" w:rsidRPr="006E78E8" w:rsidSect="00E847EB">
      <w:footerReference w:type="default" r:id="rId7"/>
      <w:pgSz w:w="11906" w:h="16838"/>
      <w:pgMar w:top="1134" w:right="1418" w:bottom="1134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7EA9" w14:textId="77777777" w:rsidR="00E431B8" w:rsidRDefault="00E431B8">
      <w:pPr>
        <w:spacing w:line="240" w:lineRule="auto"/>
      </w:pPr>
      <w:r>
        <w:separator/>
      </w:r>
    </w:p>
  </w:endnote>
  <w:endnote w:type="continuationSeparator" w:id="0">
    <w:p w14:paraId="7803A349" w14:textId="77777777" w:rsidR="00E431B8" w:rsidRDefault="00E43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A16" w14:textId="36ECF61F" w:rsidR="00E51C19" w:rsidRDefault="00E51C19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32D3EF98" w14:textId="77777777" w:rsidR="0089768B" w:rsidRDefault="008976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DDBB" w14:textId="77777777" w:rsidR="00E431B8" w:rsidRDefault="00E431B8">
      <w:pPr>
        <w:spacing w:line="240" w:lineRule="auto"/>
      </w:pPr>
      <w:r>
        <w:separator/>
      </w:r>
    </w:p>
  </w:footnote>
  <w:footnote w:type="continuationSeparator" w:id="0">
    <w:p w14:paraId="2BC0FE3F" w14:textId="77777777" w:rsidR="00E431B8" w:rsidRDefault="00E431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b/>
        <w:b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-872"/>
        </w:tabs>
        <w:ind w:left="568" w:hanging="360"/>
      </w:pPr>
    </w:lvl>
    <w:lvl w:ilvl="2">
      <w:start w:val="1"/>
      <w:numFmt w:val="lowerLetter"/>
      <w:lvlText w:val="%3)"/>
      <w:lvlJc w:val="left"/>
      <w:pPr>
        <w:tabs>
          <w:tab w:val="num" w:pos="-436"/>
        </w:tabs>
        <w:ind w:left="633" w:hanging="360"/>
      </w:pPr>
      <w:rPr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4"/>
        <w:szCs w:val="24"/>
        <w:lang w:eastAsia="pl-PL"/>
      </w:rPr>
    </w:lvl>
  </w:abstractNum>
  <w:abstractNum w:abstractNumId="2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21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4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5" w15:restartNumberingAfterBreak="0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85A0483"/>
    <w:multiLevelType w:val="hybridMultilevel"/>
    <w:tmpl w:val="A95EE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B0C53"/>
    <w:multiLevelType w:val="hybridMultilevel"/>
    <w:tmpl w:val="169E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F1521"/>
    <w:multiLevelType w:val="hybridMultilevel"/>
    <w:tmpl w:val="8C6A271A"/>
    <w:lvl w:ilvl="0" w:tplc="78F84496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5C60FFA"/>
    <w:multiLevelType w:val="hybridMultilevel"/>
    <w:tmpl w:val="4F24A38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88019BF"/>
    <w:multiLevelType w:val="hybridMultilevel"/>
    <w:tmpl w:val="B3205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64B05"/>
    <w:multiLevelType w:val="hybridMultilevel"/>
    <w:tmpl w:val="6C6035BE"/>
    <w:lvl w:ilvl="0" w:tplc="653AEF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4F07B3"/>
    <w:multiLevelType w:val="singleLevel"/>
    <w:tmpl w:val="0CF451D6"/>
    <w:lvl w:ilvl="0">
      <w:start w:val="1"/>
      <w:numFmt w:val="decimal"/>
      <w:lvlText w:val="%1)"/>
      <w:lvlJc w:val="left"/>
      <w:pPr>
        <w:tabs>
          <w:tab w:val="num" w:pos="-567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6A22708E"/>
    <w:multiLevelType w:val="hybridMultilevel"/>
    <w:tmpl w:val="A3DE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77788"/>
    <w:multiLevelType w:val="hybridMultilevel"/>
    <w:tmpl w:val="309ADC3A"/>
    <w:lvl w:ilvl="0" w:tplc="653AEF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0326514">
    <w:abstractNumId w:val="13"/>
  </w:num>
  <w:num w:numId="2" w16cid:durableId="100345253">
    <w:abstractNumId w:val="6"/>
  </w:num>
  <w:num w:numId="3" w16cid:durableId="670067950">
    <w:abstractNumId w:val="3"/>
  </w:num>
  <w:num w:numId="4" w16cid:durableId="941381872">
    <w:abstractNumId w:val="12"/>
  </w:num>
  <w:num w:numId="5" w16cid:durableId="303193518">
    <w:abstractNumId w:val="9"/>
  </w:num>
  <w:num w:numId="6" w16cid:durableId="1218738929">
    <w:abstractNumId w:val="10"/>
  </w:num>
  <w:num w:numId="7" w16cid:durableId="845094319">
    <w:abstractNumId w:val="0"/>
  </w:num>
  <w:num w:numId="8" w16cid:durableId="1416436325">
    <w:abstractNumId w:val="7"/>
  </w:num>
  <w:num w:numId="9" w16cid:durableId="149830370">
    <w:abstractNumId w:val="5"/>
  </w:num>
  <w:num w:numId="10" w16cid:durableId="752244418">
    <w:abstractNumId w:val="1"/>
  </w:num>
  <w:num w:numId="11" w16cid:durableId="1121804305">
    <w:abstractNumId w:val="2"/>
  </w:num>
  <w:num w:numId="12" w16cid:durableId="1126460423">
    <w:abstractNumId w:val="4"/>
  </w:num>
  <w:num w:numId="13" w16cid:durableId="754398744">
    <w:abstractNumId w:val="14"/>
  </w:num>
  <w:num w:numId="14" w16cid:durableId="33426918">
    <w:abstractNumId w:val="11"/>
  </w:num>
  <w:num w:numId="15" w16cid:durableId="2607688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68B"/>
    <w:rsid w:val="000118DF"/>
    <w:rsid w:val="00012CB6"/>
    <w:rsid w:val="00025527"/>
    <w:rsid w:val="0004122B"/>
    <w:rsid w:val="00041F83"/>
    <w:rsid w:val="00045D5E"/>
    <w:rsid w:val="00050D9D"/>
    <w:rsid w:val="000537F3"/>
    <w:rsid w:val="00060120"/>
    <w:rsid w:val="00061B63"/>
    <w:rsid w:val="00073FF0"/>
    <w:rsid w:val="00075023"/>
    <w:rsid w:val="00075CE1"/>
    <w:rsid w:val="00077A79"/>
    <w:rsid w:val="00086DA0"/>
    <w:rsid w:val="0009357F"/>
    <w:rsid w:val="00094F65"/>
    <w:rsid w:val="000A1927"/>
    <w:rsid w:val="000A3384"/>
    <w:rsid w:val="000B1CB0"/>
    <w:rsid w:val="000E6BB1"/>
    <w:rsid w:val="000F0018"/>
    <w:rsid w:val="000F45BC"/>
    <w:rsid w:val="00110E9A"/>
    <w:rsid w:val="0011453C"/>
    <w:rsid w:val="0011457E"/>
    <w:rsid w:val="001255A7"/>
    <w:rsid w:val="00131B99"/>
    <w:rsid w:val="00134D01"/>
    <w:rsid w:val="00135CB0"/>
    <w:rsid w:val="00141D89"/>
    <w:rsid w:val="001427BC"/>
    <w:rsid w:val="001428D4"/>
    <w:rsid w:val="001434DB"/>
    <w:rsid w:val="0014542D"/>
    <w:rsid w:val="00147BD3"/>
    <w:rsid w:val="0015113F"/>
    <w:rsid w:val="00153D51"/>
    <w:rsid w:val="00155397"/>
    <w:rsid w:val="00167F84"/>
    <w:rsid w:val="001823F3"/>
    <w:rsid w:val="001973B2"/>
    <w:rsid w:val="001A0235"/>
    <w:rsid w:val="001A3103"/>
    <w:rsid w:val="001A7DFB"/>
    <w:rsid w:val="001B5617"/>
    <w:rsid w:val="001F000A"/>
    <w:rsid w:val="001F035D"/>
    <w:rsid w:val="0020036F"/>
    <w:rsid w:val="002004E5"/>
    <w:rsid w:val="002006B1"/>
    <w:rsid w:val="00206214"/>
    <w:rsid w:val="002149BA"/>
    <w:rsid w:val="0021762D"/>
    <w:rsid w:val="0022045C"/>
    <w:rsid w:val="00224A9F"/>
    <w:rsid w:val="00225CE0"/>
    <w:rsid w:val="00227F64"/>
    <w:rsid w:val="002364D7"/>
    <w:rsid w:val="00241344"/>
    <w:rsid w:val="00242D57"/>
    <w:rsid w:val="002451FA"/>
    <w:rsid w:val="00245F25"/>
    <w:rsid w:val="00266AE5"/>
    <w:rsid w:val="00266DA5"/>
    <w:rsid w:val="002744F2"/>
    <w:rsid w:val="002759DC"/>
    <w:rsid w:val="0027771D"/>
    <w:rsid w:val="00282D29"/>
    <w:rsid w:val="002865E5"/>
    <w:rsid w:val="00291CE3"/>
    <w:rsid w:val="002929EC"/>
    <w:rsid w:val="002B3798"/>
    <w:rsid w:val="002B5DC7"/>
    <w:rsid w:val="002C658D"/>
    <w:rsid w:val="002F0428"/>
    <w:rsid w:val="003211E0"/>
    <w:rsid w:val="00321554"/>
    <w:rsid w:val="00324B11"/>
    <w:rsid w:val="00326ED1"/>
    <w:rsid w:val="003278A7"/>
    <w:rsid w:val="003361E9"/>
    <w:rsid w:val="003408E4"/>
    <w:rsid w:val="003441B3"/>
    <w:rsid w:val="003454AC"/>
    <w:rsid w:val="003535F5"/>
    <w:rsid w:val="003541F3"/>
    <w:rsid w:val="00363395"/>
    <w:rsid w:val="00383C30"/>
    <w:rsid w:val="00387440"/>
    <w:rsid w:val="00390D6A"/>
    <w:rsid w:val="0039159A"/>
    <w:rsid w:val="003B6BDC"/>
    <w:rsid w:val="003B7491"/>
    <w:rsid w:val="003C535F"/>
    <w:rsid w:val="003C6077"/>
    <w:rsid w:val="003D08E7"/>
    <w:rsid w:val="003D0CF8"/>
    <w:rsid w:val="003D0E56"/>
    <w:rsid w:val="003E1E48"/>
    <w:rsid w:val="0040331F"/>
    <w:rsid w:val="00423E0C"/>
    <w:rsid w:val="00423EC2"/>
    <w:rsid w:val="004313E3"/>
    <w:rsid w:val="004322C9"/>
    <w:rsid w:val="004333FB"/>
    <w:rsid w:val="00436E35"/>
    <w:rsid w:val="00462688"/>
    <w:rsid w:val="00474542"/>
    <w:rsid w:val="00484A92"/>
    <w:rsid w:val="00496F76"/>
    <w:rsid w:val="004C1677"/>
    <w:rsid w:val="004C362C"/>
    <w:rsid w:val="004C56B1"/>
    <w:rsid w:val="004D69B8"/>
    <w:rsid w:val="004E0EB6"/>
    <w:rsid w:val="004E31F9"/>
    <w:rsid w:val="004F4152"/>
    <w:rsid w:val="00517037"/>
    <w:rsid w:val="00534643"/>
    <w:rsid w:val="00535F1B"/>
    <w:rsid w:val="00536AD2"/>
    <w:rsid w:val="00543878"/>
    <w:rsid w:val="00556D5E"/>
    <w:rsid w:val="00560D17"/>
    <w:rsid w:val="0056322B"/>
    <w:rsid w:val="00566791"/>
    <w:rsid w:val="0056721D"/>
    <w:rsid w:val="0056760B"/>
    <w:rsid w:val="005721BA"/>
    <w:rsid w:val="00576D20"/>
    <w:rsid w:val="005853BB"/>
    <w:rsid w:val="00593A98"/>
    <w:rsid w:val="005A0742"/>
    <w:rsid w:val="005B375C"/>
    <w:rsid w:val="005D06EE"/>
    <w:rsid w:val="005D12DB"/>
    <w:rsid w:val="005E00AE"/>
    <w:rsid w:val="005E051B"/>
    <w:rsid w:val="005E670D"/>
    <w:rsid w:val="005F13FA"/>
    <w:rsid w:val="006168B0"/>
    <w:rsid w:val="00616E7E"/>
    <w:rsid w:val="006213A2"/>
    <w:rsid w:val="0063090E"/>
    <w:rsid w:val="0063180A"/>
    <w:rsid w:val="00631B22"/>
    <w:rsid w:val="00632060"/>
    <w:rsid w:val="006337D2"/>
    <w:rsid w:val="006434D7"/>
    <w:rsid w:val="00644368"/>
    <w:rsid w:val="006471DF"/>
    <w:rsid w:val="0065258F"/>
    <w:rsid w:val="0065644F"/>
    <w:rsid w:val="0065797C"/>
    <w:rsid w:val="0066152D"/>
    <w:rsid w:val="00662CB8"/>
    <w:rsid w:val="006659DC"/>
    <w:rsid w:val="0067787E"/>
    <w:rsid w:val="006849E3"/>
    <w:rsid w:val="006B1DDC"/>
    <w:rsid w:val="006B47F6"/>
    <w:rsid w:val="006D253A"/>
    <w:rsid w:val="006D5E44"/>
    <w:rsid w:val="006E0293"/>
    <w:rsid w:val="006E5A4C"/>
    <w:rsid w:val="006E78E8"/>
    <w:rsid w:val="006E7A91"/>
    <w:rsid w:val="006F5B90"/>
    <w:rsid w:val="0070670B"/>
    <w:rsid w:val="00712957"/>
    <w:rsid w:val="00730242"/>
    <w:rsid w:val="00744613"/>
    <w:rsid w:val="00752132"/>
    <w:rsid w:val="007573B5"/>
    <w:rsid w:val="007574F0"/>
    <w:rsid w:val="00757B72"/>
    <w:rsid w:val="007633BC"/>
    <w:rsid w:val="00763D35"/>
    <w:rsid w:val="00775B6B"/>
    <w:rsid w:val="00780559"/>
    <w:rsid w:val="00784634"/>
    <w:rsid w:val="007868FB"/>
    <w:rsid w:val="0078775F"/>
    <w:rsid w:val="00791E09"/>
    <w:rsid w:val="007950EE"/>
    <w:rsid w:val="007959FE"/>
    <w:rsid w:val="007C152D"/>
    <w:rsid w:val="007C5E65"/>
    <w:rsid w:val="007D0EBD"/>
    <w:rsid w:val="007F4932"/>
    <w:rsid w:val="00806AE9"/>
    <w:rsid w:val="008121A3"/>
    <w:rsid w:val="008156DA"/>
    <w:rsid w:val="00822844"/>
    <w:rsid w:val="00832102"/>
    <w:rsid w:val="00836F77"/>
    <w:rsid w:val="008450CC"/>
    <w:rsid w:val="00856C5E"/>
    <w:rsid w:val="00860D4C"/>
    <w:rsid w:val="00864C4B"/>
    <w:rsid w:val="008662AF"/>
    <w:rsid w:val="00877BBA"/>
    <w:rsid w:val="008842F7"/>
    <w:rsid w:val="008843BD"/>
    <w:rsid w:val="00891562"/>
    <w:rsid w:val="00893634"/>
    <w:rsid w:val="008961DF"/>
    <w:rsid w:val="0089768B"/>
    <w:rsid w:val="008B35B1"/>
    <w:rsid w:val="008B5DD5"/>
    <w:rsid w:val="008B6416"/>
    <w:rsid w:val="008D05C5"/>
    <w:rsid w:val="008D10AA"/>
    <w:rsid w:val="008E0730"/>
    <w:rsid w:val="008E1BD4"/>
    <w:rsid w:val="008E31DF"/>
    <w:rsid w:val="008E61FA"/>
    <w:rsid w:val="008E6D4B"/>
    <w:rsid w:val="008E7CA4"/>
    <w:rsid w:val="008F4855"/>
    <w:rsid w:val="008F7F4B"/>
    <w:rsid w:val="009021AB"/>
    <w:rsid w:val="00905785"/>
    <w:rsid w:val="0091197F"/>
    <w:rsid w:val="009138B8"/>
    <w:rsid w:val="00914CC9"/>
    <w:rsid w:val="0092216B"/>
    <w:rsid w:val="00922B8F"/>
    <w:rsid w:val="009254B0"/>
    <w:rsid w:val="009324E3"/>
    <w:rsid w:val="00950035"/>
    <w:rsid w:val="009843AA"/>
    <w:rsid w:val="009853DE"/>
    <w:rsid w:val="009A5F29"/>
    <w:rsid w:val="009A66A6"/>
    <w:rsid w:val="009B41E4"/>
    <w:rsid w:val="009D63FE"/>
    <w:rsid w:val="009F463D"/>
    <w:rsid w:val="00A02D14"/>
    <w:rsid w:val="00A07239"/>
    <w:rsid w:val="00A07B37"/>
    <w:rsid w:val="00A17081"/>
    <w:rsid w:val="00A17801"/>
    <w:rsid w:val="00A301F0"/>
    <w:rsid w:val="00A3037F"/>
    <w:rsid w:val="00A43EBE"/>
    <w:rsid w:val="00A44D3A"/>
    <w:rsid w:val="00A62AAC"/>
    <w:rsid w:val="00A63A0D"/>
    <w:rsid w:val="00A6633C"/>
    <w:rsid w:val="00A75E75"/>
    <w:rsid w:val="00A86940"/>
    <w:rsid w:val="00AA1369"/>
    <w:rsid w:val="00AB70D5"/>
    <w:rsid w:val="00AC1572"/>
    <w:rsid w:val="00AC2CF7"/>
    <w:rsid w:val="00AD1A1D"/>
    <w:rsid w:val="00AD6698"/>
    <w:rsid w:val="00AE0148"/>
    <w:rsid w:val="00AE5262"/>
    <w:rsid w:val="00AE7A20"/>
    <w:rsid w:val="00AF0B38"/>
    <w:rsid w:val="00AF78D8"/>
    <w:rsid w:val="00B105AB"/>
    <w:rsid w:val="00B211A9"/>
    <w:rsid w:val="00B267EA"/>
    <w:rsid w:val="00B36FD2"/>
    <w:rsid w:val="00B3791C"/>
    <w:rsid w:val="00B37B66"/>
    <w:rsid w:val="00B6090F"/>
    <w:rsid w:val="00B60E36"/>
    <w:rsid w:val="00B67DF2"/>
    <w:rsid w:val="00B70DE5"/>
    <w:rsid w:val="00B73990"/>
    <w:rsid w:val="00B7473E"/>
    <w:rsid w:val="00B75911"/>
    <w:rsid w:val="00B77913"/>
    <w:rsid w:val="00B87B85"/>
    <w:rsid w:val="00BB035A"/>
    <w:rsid w:val="00BB04AF"/>
    <w:rsid w:val="00BB597C"/>
    <w:rsid w:val="00BD22D9"/>
    <w:rsid w:val="00BD2981"/>
    <w:rsid w:val="00BD732B"/>
    <w:rsid w:val="00BE3394"/>
    <w:rsid w:val="00BE4890"/>
    <w:rsid w:val="00BE5C7F"/>
    <w:rsid w:val="00BF29BB"/>
    <w:rsid w:val="00BF2B2A"/>
    <w:rsid w:val="00BF3135"/>
    <w:rsid w:val="00BF607E"/>
    <w:rsid w:val="00BF789D"/>
    <w:rsid w:val="00C0398E"/>
    <w:rsid w:val="00C1005A"/>
    <w:rsid w:val="00C10866"/>
    <w:rsid w:val="00C12553"/>
    <w:rsid w:val="00C13CA1"/>
    <w:rsid w:val="00C1469D"/>
    <w:rsid w:val="00C345CF"/>
    <w:rsid w:val="00C47655"/>
    <w:rsid w:val="00C767DF"/>
    <w:rsid w:val="00C82481"/>
    <w:rsid w:val="00C845D3"/>
    <w:rsid w:val="00C948E8"/>
    <w:rsid w:val="00C94B87"/>
    <w:rsid w:val="00CA0A6B"/>
    <w:rsid w:val="00CD7AEC"/>
    <w:rsid w:val="00CD7D19"/>
    <w:rsid w:val="00CE1FC5"/>
    <w:rsid w:val="00D03215"/>
    <w:rsid w:val="00D1167B"/>
    <w:rsid w:val="00D20D39"/>
    <w:rsid w:val="00D33D7D"/>
    <w:rsid w:val="00D41C8C"/>
    <w:rsid w:val="00D44083"/>
    <w:rsid w:val="00D57944"/>
    <w:rsid w:val="00D6501E"/>
    <w:rsid w:val="00D82FF5"/>
    <w:rsid w:val="00D843D6"/>
    <w:rsid w:val="00DA356F"/>
    <w:rsid w:val="00DA76AF"/>
    <w:rsid w:val="00DB5216"/>
    <w:rsid w:val="00DC24A4"/>
    <w:rsid w:val="00DD3FC0"/>
    <w:rsid w:val="00DD46E8"/>
    <w:rsid w:val="00DE108A"/>
    <w:rsid w:val="00DE10EC"/>
    <w:rsid w:val="00E12D96"/>
    <w:rsid w:val="00E23570"/>
    <w:rsid w:val="00E267F0"/>
    <w:rsid w:val="00E32A83"/>
    <w:rsid w:val="00E37F1D"/>
    <w:rsid w:val="00E431B8"/>
    <w:rsid w:val="00E44CA2"/>
    <w:rsid w:val="00E51C19"/>
    <w:rsid w:val="00E525B0"/>
    <w:rsid w:val="00E52C2D"/>
    <w:rsid w:val="00E568D3"/>
    <w:rsid w:val="00E57488"/>
    <w:rsid w:val="00E627C0"/>
    <w:rsid w:val="00E64604"/>
    <w:rsid w:val="00E75262"/>
    <w:rsid w:val="00E82F71"/>
    <w:rsid w:val="00E847EB"/>
    <w:rsid w:val="00E87124"/>
    <w:rsid w:val="00E876FA"/>
    <w:rsid w:val="00E90DEE"/>
    <w:rsid w:val="00E93DB4"/>
    <w:rsid w:val="00E94523"/>
    <w:rsid w:val="00E96DE2"/>
    <w:rsid w:val="00EA0898"/>
    <w:rsid w:val="00EA433E"/>
    <w:rsid w:val="00EA7FB1"/>
    <w:rsid w:val="00EB716E"/>
    <w:rsid w:val="00EB7EF2"/>
    <w:rsid w:val="00EC3231"/>
    <w:rsid w:val="00EC3398"/>
    <w:rsid w:val="00EC6DF7"/>
    <w:rsid w:val="00EC6E0A"/>
    <w:rsid w:val="00EC7E31"/>
    <w:rsid w:val="00ED3A51"/>
    <w:rsid w:val="00ED3D62"/>
    <w:rsid w:val="00ED4654"/>
    <w:rsid w:val="00ED6790"/>
    <w:rsid w:val="00EF3822"/>
    <w:rsid w:val="00F01050"/>
    <w:rsid w:val="00F011F6"/>
    <w:rsid w:val="00F06161"/>
    <w:rsid w:val="00F11B22"/>
    <w:rsid w:val="00F15A5D"/>
    <w:rsid w:val="00F30ADD"/>
    <w:rsid w:val="00F315A0"/>
    <w:rsid w:val="00F31B7D"/>
    <w:rsid w:val="00F55C88"/>
    <w:rsid w:val="00F57A56"/>
    <w:rsid w:val="00F76AFE"/>
    <w:rsid w:val="00F81A5F"/>
    <w:rsid w:val="00F827FA"/>
    <w:rsid w:val="00F85A26"/>
    <w:rsid w:val="00F868D0"/>
    <w:rsid w:val="00F91C5E"/>
    <w:rsid w:val="00FA17E5"/>
    <w:rsid w:val="00FA56A2"/>
    <w:rsid w:val="00FA7EF2"/>
    <w:rsid w:val="00FB1F79"/>
    <w:rsid w:val="00FC235E"/>
    <w:rsid w:val="00FC4BD9"/>
    <w:rsid w:val="00FD2435"/>
    <w:rsid w:val="00FE5196"/>
    <w:rsid w:val="00FE6054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5B3DC"/>
  <w15:docId w15:val="{9378E08C-B08C-4A2A-ABF0-C9819821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1"/>
    <w:link w:val="Nagwek2Znak"/>
    <w:uiPriority w:val="9"/>
    <w:qFormat/>
    <w:rsid w:val="005C3704"/>
    <w:pPr>
      <w:outlineLvl w:val="1"/>
    </w:pPr>
  </w:style>
  <w:style w:type="paragraph" w:styleId="Nagwek3">
    <w:name w:val="heading 3"/>
    <w:basedOn w:val="Normalny1"/>
    <w:link w:val="Nagwek3Znak"/>
    <w:uiPriority w:val="9"/>
    <w:semiHidden/>
    <w:unhideWhenUsed/>
    <w:qFormat/>
    <w:rsid w:val="005C3704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AC779B"/>
    <w:pPr>
      <w:widowControl w:val="0"/>
      <w:suppressAutoHyphens/>
      <w:spacing w:line="240" w:lineRule="auto"/>
      <w:textAlignment w:val="baseline"/>
    </w:pPr>
    <w:rPr>
      <w:rFonts w:ascii="Liberation Serif" w:eastAsia="Times New Roman" w:hAnsi="Liberation Serif" w:cs="Arial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0C791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C37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704"/>
    <w:rPr>
      <w:rFonts w:ascii="Calibri Light" w:hAnsi="Calibri Light"/>
      <w:color w:val="1F3763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5C370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566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ab">
    <w:name w:val="tab"/>
    <w:basedOn w:val="Domylnaczcionkaakapitu"/>
    <w:rsid w:val="00795E3E"/>
  </w:style>
  <w:style w:type="character" w:customStyle="1" w:styleId="StopkaZnak">
    <w:name w:val="Stopka Znak"/>
    <w:basedOn w:val="Domylnaczcionkaakapitu"/>
    <w:link w:val="Stopka"/>
    <w:uiPriority w:val="99"/>
    <w:rsid w:val="007117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-px">
    <w:name w:val="li-px"/>
    <w:basedOn w:val="Domylnaczcionkaakapitu"/>
    <w:rsid w:val="000C791B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Verdana"/>
      <w:color w:val="000000"/>
      <w:sz w:val="20"/>
      <w:szCs w:val="20"/>
    </w:rPr>
  </w:style>
  <w:style w:type="character" w:customStyle="1" w:styleId="ListLabel3">
    <w:name w:val="ListLabel 3"/>
    <w:rPr>
      <w:b w:val="0"/>
    </w:rPr>
  </w:style>
  <w:style w:type="paragraph" w:styleId="Nagwek">
    <w:name w:val="header"/>
    <w:basedOn w:val="Normalny1"/>
    <w:next w:val="Treteks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1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pPr>
      <w:suppressLineNumbers/>
    </w:pPr>
  </w:style>
  <w:style w:type="paragraph" w:customStyle="1" w:styleId="Gwka">
    <w:name w:val="Główka"/>
    <w:basedOn w:val="Normalny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ygnatura">
    <w:name w:val="Sygnatura"/>
    <w:basedOn w:val="Normalny1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1"/>
    <w:link w:val="TekstdymkaZnak"/>
    <w:uiPriority w:val="99"/>
    <w:semiHidden/>
    <w:unhideWhenUsed/>
    <w:qFormat/>
    <w:rsid w:val="0095668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1"/>
    <w:uiPriority w:val="99"/>
    <w:semiHidden/>
    <w:unhideWhenUsed/>
    <w:rsid w:val="00795E3E"/>
    <w:pPr>
      <w:spacing w:after="280"/>
    </w:pPr>
  </w:style>
  <w:style w:type="paragraph" w:styleId="Akapitzlist">
    <w:name w:val="List Paragraph"/>
    <w:basedOn w:val="Normalny1"/>
    <w:uiPriority w:val="34"/>
    <w:qFormat/>
    <w:rsid w:val="0029771D"/>
    <w:pPr>
      <w:ind w:left="720"/>
      <w:contextualSpacing/>
    </w:pPr>
  </w:style>
  <w:style w:type="paragraph" w:styleId="Stopka">
    <w:name w:val="footer"/>
    <w:basedOn w:val="Normalny1"/>
    <w:link w:val="StopkaZnak"/>
    <w:uiPriority w:val="99"/>
    <w:unhideWhenUsed/>
    <w:rsid w:val="00711788"/>
    <w:pPr>
      <w:tabs>
        <w:tab w:val="center" w:pos="4536"/>
        <w:tab w:val="right" w:pos="9072"/>
      </w:tabs>
    </w:pPr>
  </w:style>
  <w:style w:type="character" w:customStyle="1" w:styleId="highlight">
    <w:name w:val="highlight"/>
    <w:basedOn w:val="Domylnaczcionkaakapitu"/>
    <w:qFormat/>
    <w:rsid w:val="00B77913"/>
  </w:style>
  <w:style w:type="character" w:customStyle="1" w:styleId="WW8Num1z0">
    <w:name w:val="WW8Num1z0"/>
    <w:rsid w:val="00BF607E"/>
  </w:style>
  <w:style w:type="character" w:styleId="Hipercze">
    <w:name w:val="Hyperlink"/>
    <w:basedOn w:val="Domylnaczcionkaakapitu"/>
    <w:uiPriority w:val="99"/>
    <w:semiHidden/>
    <w:unhideWhenUsed/>
    <w:rsid w:val="00474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1</Pages>
  <Words>138</Words>
  <Characters>830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2023-10-30T10:58:00Z</cp:lastPrinted>
  <dcterms:created xsi:type="dcterms:W3CDTF">2021-01-28T10:38:00Z</dcterms:created>
  <dcterms:modified xsi:type="dcterms:W3CDTF">2026-07-05T20:13:00Z</dcterms:modified>
</cp:coreProperties>
</file>