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CE5F" w14:textId="11B1392C" w:rsidR="00972519" w:rsidRPr="000725C7" w:rsidRDefault="00DC58A5" w:rsidP="00E0202D">
      <w:pPr>
        <w:pStyle w:val="Normalny1"/>
        <w:ind w:left="2832"/>
        <w:jc w:val="both"/>
        <w:rPr>
          <w:rFonts w:ascii="Times New Roman" w:hAnsi="Times New Roman" w:cs="Times New Roman"/>
          <w:b/>
          <w:bCs/>
        </w:rPr>
      </w:pPr>
      <w:bookmarkStart w:id="0" w:name="_Hlk234181871"/>
      <w:r w:rsidRPr="00FB3C15">
        <w:rPr>
          <w:rFonts w:ascii="Times New Roman" w:hAnsi="Times New Roman" w:cs="Times New Roman"/>
          <w:b/>
          <w:bCs/>
        </w:rPr>
        <w:t xml:space="preserve">WZÓR Nr </w:t>
      </w:r>
      <w:r>
        <w:rPr>
          <w:rFonts w:ascii="Times New Roman" w:hAnsi="Times New Roman" w:cs="Times New Roman"/>
          <w:b/>
          <w:bCs/>
        </w:rPr>
        <w:t>2</w:t>
      </w:r>
      <w:r w:rsidRPr="00FB3C15">
        <w:rPr>
          <w:rFonts w:ascii="Times New Roman" w:hAnsi="Times New Roman" w:cs="Times New Roman"/>
          <w:b/>
          <w:bCs/>
        </w:rPr>
        <w:t xml:space="preserve"> – załącznik do ogłoszenia o naborze na Opiekuna/</w:t>
      </w:r>
      <w:r w:rsidR="00E0202D">
        <w:rPr>
          <w:rFonts w:ascii="Times New Roman" w:hAnsi="Times New Roman" w:cs="Times New Roman"/>
          <w:b/>
          <w:bCs/>
        </w:rPr>
        <w:t>Opiekunkę</w:t>
      </w:r>
      <w:r w:rsidRPr="00FB3C15">
        <w:rPr>
          <w:rFonts w:ascii="Times New Roman" w:hAnsi="Times New Roman" w:cs="Times New Roman"/>
          <w:b/>
          <w:bCs/>
        </w:rPr>
        <w:t xml:space="preserve"> w Żłobku Gminnym w Borzytuchomiu</w:t>
      </w:r>
    </w:p>
    <w:bookmarkEnd w:id="0"/>
    <w:p w14:paraId="18E28807" w14:textId="77777777" w:rsidR="000846A9" w:rsidRDefault="000846A9" w:rsidP="000846A9">
      <w:pPr>
        <w:pStyle w:val="Normalny1"/>
        <w:jc w:val="both"/>
        <w:rPr>
          <w:rFonts w:ascii="Times New Roman" w:hAnsi="Times New Roman" w:cs="Times New Roman"/>
        </w:rPr>
      </w:pPr>
    </w:p>
    <w:p w14:paraId="3C2F9E33" w14:textId="77777777" w:rsidR="000846A9" w:rsidRDefault="000846A9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</w:p>
    <w:p w14:paraId="47AAFFB7" w14:textId="458937D4" w:rsidR="000F45BC" w:rsidRDefault="000F45BC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D6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 2026 roku</w:t>
      </w:r>
    </w:p>
    <w:p w14:paraId="4833E2A4" w14:textId="0FA6A055" w:rsidR="00ED3D62" w:rsidRDefault="00ED3D62" w:rsidP="000F45BC">
      <w:pPr>
        <w:pStyle w:val="Normalny1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/miejscowość data/</w:t>
      </w:r>
    </w:p>
    <w:p w14:paraId="1B5F06DE" w14:textId="2797229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6C17515F" w14:textId="5599AB23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</w:p>
    <w:p w14:paraId="034740D9" w14:textId="044456F1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4CC81A57" w14:textId="668EA5EB" w:rsidR="000F45BC" w:rsidRDefault="000F45BC" w:rsidP="000F45BC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/imię i nazwisko/</w:t>
      </w:r>
    </w:p>
    <w:p w14:paraId="098016D2" w14:textId="11F81FBA" w:rsidR="00ED3D62" w:rsidRPr="00ED3D62" w:rsidRDefault="00ED3D62" w:rsidP="000F45BC">
      <w:pPr>
        <w:pStyle w:val="Normalny1"/>
        <w:jc w:val="both"/>
        <w:rPr>
          <w:rFonts w:ascii="Times New Roman" w:hAnsi="Times New Roman" w:cs="Times New Roman"/>
          <w:sz w:val="32"/>
          <w:szCs w:val="32"/>
        </w:rPr>
      </w:pPr>
    </w:p>
    <w:p w14:paraId="6CE39E6A" w14:textId="77777777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3413154" w14:textId="2F1CA403" w:rsidR="00ED3D62" w:rsidRDefault="00ED3D62" w:rsidP="00ED3D62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/adres/</w:t>
      </w:r>
    </w:p>
    <w:p w14:paraId="76E5E734" w14:textId="77777777" w:rsidR="00ED3D62" w:rsidRPr="00972519" w:rsidRDefault="00ED3D62" w:rsidP="000F45BC">
      <w:pPr>
        <w:pStyle w:val="Normalny1"/>
        <w:jc w:val="both"/>
        <w:rPr>
          <w:rFonts w:ascii="Times New Roman" w:hAnsi="Times New Roman" w:cs="Times New Roman"/>
          <w:sz w:val="16"/>
          <w:szCs w:val="16"/>
        </w:rPr>
      </w:pPr>
    </w:p>
    <w:p w14:paraId="454F5ABF" w14:textId="77777777" w:rsidR="000F45BC" w:rsidRPr="00972519" w:rsidRDefault="000F45BC" w:rsidP="000F45BC">
      <w:pPr>
        <w:pStyle w:val="Normalny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20EC955" w14:textId="7A249A3A" w:rsidR="00972519" w:rsidRPr="00ED3D62" w:rsidRDefault="00972519" w:rsidP="00972519">
      <w:pPr>
        <w:pStyle w:val="Normalny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OŚWIADCZENIA KANDYDATA NA STANOWISKO OPIEKUNA/</w:t>
      </w:r>
      <w:r w:rsidR="00813B7F">
        <w:rPr>
          <w:rFonts w:ascii="Times New Roman" w:hAnsi="Times New Roman" w:cs="Times New Roman"/>
          <w:b/>
          <w:i/>
          <w:sz w:val="26"/>
          <w:szCs w:val="26"/>
        </w:rPr>
        <w:t>OPIEKUNKI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W ŻŁOBKU GMINNYM W BORZYTUCHOMIU </w:t>
      </w:r>
    </w:p>
    <w:p w14:paraId="540F1B52" w14:textId="77777777" w:rsidR="009A5F29" w:rsidRPr="00972519" w:rsidRDefault="009A5F29" w:rsidP="00972519">
      <w:pPr>
        <w:pStyle w:val="Normalny1"/>
        <w:jc w:val="both"/>
        <w:rPr>
          <w:rFonts w:ascii="Times New Roman" w:hAnsi="Times New Roman" w:cs="Times New Roman"/>
          <w:sz w:val="28"/>
          <w:szCs w:val="28"/>
        </w:rPr>
      </w:pPr>
    </w:p>
    <w:p w14:paraId="4A525C9E" w14:textId="5192636B" w:rsidR="00972519" w:rsidRDefault="00972519" w:rsidP="005E670D">
      <w:pPr>
        <w:pStyle w:val="Normalny1"/>
        <w:jc w:val="both"/>
        <w:rPr>
          <w:rFonts w:ascii="Times New Roman" w:hAnsi="Times New Roman" w:cs="Times New Roman"/>
          <w:sz w:val="26"/>
          <w:szCs w:val="26"/>
        </w:rPr>
      </w:pPr>
      <w:r w:rsidRPr="0017557E">
        <w:rPr>
          <w:rFonts w:ascii="Times New Roman" w:hAnsi="Times New Roman" w:cs="Times New Roman"/>
          <w:sz w:val="26"/>
          <w:szCs w:val="26"/>
        </w:rPr>
        <w:t>Świadomy(a) odpowiedzialności karnej za składanie oświadczeń niezgodnych z prawdą, ja niżej podpisany(a), oświadczam,</w:t>
      </w:r>
      <w:r>
        <w:rPr>
          <w:rFonts w:ascii="Times New Roman" w:hAnsi="Times New Roman" w:cs="Times New Roman"/>
          <w:sz w:val="26"/>
          <w:szCs w:val="26"/>
        </w:rPr>
        <w:t xml:space="preserve"> że:</w:t>
      </w:r>
    </w:p>
    <w:p w14:paraId="22AE3DCE" w14:textId="77777777" w:rsidR="00F57A56" w:rsidRPr="00972519" w:rsidRDefault="00F57A56" w:rsidP="006D70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8042C" w14:textId="41F41ACF" w:rsidR="00F57A56" w:rsidRDefault="00BD732B" w:rsidP="00F57A56">
      <w:pPr>
        <w:pStyle w:val="Normalny1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7A56">
        <w:rPr>
          <w:rFonts w:ascii="Times New Roman" w:hAnsi="Times New Roman" w:cs="Times New Roman"/>
          <w:sz w:val="26"/>
          <w:szCs w:val="26"/>
        </w:rPr>
        <w:t xml:space="preserve">nie byłem/am skazany/a prawomocnym wyrokiem sądu za przestępstwo </w:t>
      </w:r>
      <w:r w:rsidR="00607F7D">
        <w:rPr>
          <w:rFonts w:ascii="Times New Roman" w:hAnsi="Times New Roman" w:cs="Times New Roman"/>
          <w:sz w:val="26"/>
          <w:szCs w:val="26"/>
        </w:rPr>
        <w:t>umyślne</w:t>
      </w:r>
      <w:r w:rsidRPr="00F57A56">
        <w:rPr>
          <w:rFonts w:ascii="Times New Roman" w:hAnsi="Times New Roman" w:cs="Times New Roman"/>
          <w:sz w:val="26"/>
          <w:szCs w:val="26"/>
        </w:rPr>
        <w:t>,</w:t>
      </w:r>
    </w:p>
    <w:p w14:paraId="1EE3C74A" w14:textId="77777777" w:rsidR="006D702D" w:rsidRPr="006D702D" w:rsidRDefault="006D702D" w:rsidP="006D702D">
      <w:pPr>
        <w:pStyle w:val="Normalny1"/>
        <w:ind w:left="502"/>
        <w:jc w:val="both"/>
        <w:rPr>
          <w:rFonts w:ascii="Times New Roman" w:hAnsi="Times New Roman" w:cs="Times New Roman"/>
        </w:rPr>
      </w:pPr>
    </w:p>
    <w:p w14:paraId="362AB027" w14:textId="26A11C2A" w:rsidR="00E55419" w:rsidRPr="00972519" w:rsidRDefault="006D702D" w:rsidP="00972519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nie figuruję w bazie danych </w:t>
      </w:r>
      <w:r w:rsidRPr="00245F25">
        <w:rPr>
          <w:rFonts w:ascii="Times New Roman" w:hAnsi="Times New Roman" w:cs="Times New Roman"/>
          <w:sz w:val="26"/>
          <w:szCs w:val="26"/>
        </w:rPr>
        <w:t>Rejestru Sprawców Przestępstw na Tle Seksualnym z dostępem ograniczonym</w:t>
      </w:r>
      <w:r w:rsidR="00972519">
        <w:rPr>
          <w:rFonts w:ascii="Times New Roman" w:hAnsi="Times New Roman" w:cs="Times New Roman"/>
          <w:sz w:val="26"/>
          <w:szCs w:val="26"/>
        </w:rPr>
        <w:t>.</w:t>
      </w:r>
    </w:p>
    <w:p w14:paraId="43A4B4D5" w14:textId="38F760D6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54AC584" w14:textId="08E0968A" w:rsidR="0063180A" w:rsidRPr="0038388C" w:rsidRDefault="0038388C" w:rsidP="0038388C">
      <w:pPr>
        <w:pStyle w:val="Normalny1"/>
        <w:jc w:val="both"/>
        <w:rPr>
          <w:rFonts w:ascii="Times New Roman" w:hAnsi="Times New Roman" w:cs="Times New Roman"/>
          <w:i/>
          <w:iCs/>
        </w:rPr>
      </w:pPr>
      <w:r w:rsidRPr="0038388C">
        <w:rPr>
          <w:rFonts w:ascii="Times New Roman" w:hAnsi="Times New Roman" w:cs="Times New Roman"/>
          <w:i/>
          <w:iCs/>
        </w:rPr>
        <w:t xml:space="preserve">/Kandydat zobowiązuje się jednocześnie, w przypadku wyłonienia w </w:t>
      </w:r>
      <w:r w:rsidR="00F6117F">
        <w:rPr>
          <w:rFonts w:ascii="Times New Roman" w:hAnsi="Times New Roman" w:cs="Times New Roman"/>
          <w:i/>
          <w:iCs/>
        </w:rPr>
        <w:t>naborze</w:t>
      </w:r>
      <w:r w:rsidRPr="0038388C">
        <w:rPr>
          <w:rFonts w:ascii="Times New Roman" w:hAnsi="Times New Roman" w:cs="Times New Roman"/>
          <w:i/>
          <w:iCs/>
        </w:rPr>
        <w:t xml:space="preserve"> do przedłożenia stosownego zaświadczenia z Rejestru Sprawców Przestępstw na Tle Seksualnym o niefigurowaniu w w/w bazie wystawione nie wcześniej niż 3 miesiące przed rozpoczęciem pracy/.</w:t>
      </w:r>
    </w:p>
    <w:p w14:paraId="20D4BAA1" w14:textId="0FE59120" w:rsidR="0063180A" w:rsidRDefault="0063180A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74FD237B" w14:textId="77777777" w:rsidR="0038388C" w:rsidRDefault="0038388C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3E33BFB" w14:textId="08A15E6C" w:rsidR="00D57944" w:rsidRDefault="00D57944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31AFF7C7" w14:textId="77777777" w:rsidR="00972519" w:rsidRDefault="00972519" w:rsidP="005E670D">
      <w:pPr>
        <w:pStyle w:val="Normalny1"/>
        <w:jc w:val="both"/>
        <w:rPr>
          <w:rFonts w:ascii="Times New Roman" w:hAnsi="Times New Roman" w:cs="Times New Roman"/>
        </w:rPr>
      </w:pPr>
    </w:p>
    <w:p w14:paraId="0D10BA4E" w14:textId="240A9C73" w:rsidR="0063180A" w:rsidRDefault="0063180A" w:rsidP="0063180A">
      <w:pPr>
        <w:pStyle w:val="Normalny1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39FE941C" w14:textId="43B2AF2E" w:rsidR="000F45BC" w:rsidRDefault="0063180A" w:rsidP="00086DA0">
      <w:pPr>
        <w:pStyle w:val="Normalny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/czytelny podpis/</w:t>
      </w:r>
    </w:p>
    <w:p w14:paraId="504AB30F" w14:textId="77777777" w:rsidR="0038388C" w:rsidRPr="006E78E8" w:rsidRDefault="0038388C" w:rsidP="00086DA0">
      <w:pPr>
        <w:pStyle w:val="Normalny1"/>
        <w:jc w:val="both"/>
        <w:rPr>
          <w:rFonts w:ascii="Times New Roman" w:hAnsi="Times New Roman" w:cs="Times New Roman"/>
        </w:rPr>
      </w:pPr>
    </w:p>
    <w:sectPr w:rsidR="0038388C" w:rsidRPr="006E78E8" w:rsidSect="00E847EB">
      <w:footerReference w:type="default" r:id="rId7"/>
      <w:pgSz w:w="11906" w:h="16838"/>
      <w:pgMar w:top="1134" w:right="1418" w:bottom="113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3E84" w14:textId="77777777" w:rsidR="000D16B7" w:rsidRDefault="000D16B7">
      <w:pPr>
        <w:spacing w:line="240" w:lineRule="auto"/>
      </w:pPr>
      <w:r>
        <w:separator/>
      </w:r>
    </w:p>
  </w:endnote>
  <w:endnote w:type="continuationSeparator" w:id="0">
    <w:p w14:paraId="7413E0A8" w14:textId="77777777" w:rsidR="000D16B7" w:rsidRDefault="000D1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A16" w14:textId="36ECF61F" w:rsidR="00E51C19" w:rsidRDefault="00E51C19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2D3EF98" w14:textId="77777777" w:rsidR="0089768B" w:rsidRDefault="00897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1B0A" w14:textId="77777777" w:rsidR="000D16B7" w:rsidRDefault="000D16B7">
      <w:pPr>
        <w:spacing w:line="240" w:lineRule="auto"/>
      </w:pPr>
      <w:r>
        <w:separator/>
      </w:r>
    </w:p>
  </w:footnote>
  <w:footnote w:type="continuationSeparator" w:id="0">
    <w:p w14:paraId="5B5BD9E4" w14:textId="77777777" w:rsidR="000D16B7" w:rsidRDefault="000D1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-872"/>
        </w:tabs>
        <w:ind w:left="568" w:hanging="360"/>
      </w:pPr>
    </w:lvl>
    <w:lvl w:ilvl="2">
      <w:start w:val="1"/>
      <w:numFmt w:val="lowerLetter"/>
      <w:lvlText w:val="%3)"/>
      <w:lvlJc w:val="left"/>
      <w:pPr>
        <w:tabs>
          <w:tab w:val="num" w:pos="-436"/>
        </w:tabs>
        <w:ind w:left="633" w:hanging="360"/>
      </w:pPr>
      <w:rPr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4"/>
        <w:szCs w:val="24"/>
        <w:lang w:eastAsia="pl-PL"/>
      </w:rPr>
    </w:lvl>
  </w:abstractNum>
  <w:abstractNum w:abstractNumId="2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4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5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85A0483"/>
    <w:multiLevelType w:val="hybridMultilevel"/>
    <w:tmpl w:val="A95E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B0C53"/>
    <w:multiLevelType w:val="hybridMultilevel"/>
    <w:tmpl w:val="169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F1521"/>
    <w:multiLevelType w:val="hybridMultilevel"/>
    <w:tmpl w:val="8C6A271A"/>
    <w:lvl w:ilvl="0" w:tplc="78F84496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5C60FFA"/>
    <w:multiLevelType w:val="hybridMultilevel"/>
    <w:tmpl w:val="4F24A38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8019BF"/>
    <w:multiLevelType w:val="hybridMultilevel"/>
    <w:tmpl w:val="B3205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64B05"/>
    <w:multiLevelType w:val="hybridMultilevel"/>
    <w:tmpl w:val="6C6035BE"/>
    <w:lvl w:ilvl="0" w:tplc="653AE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4F07B3"/>
    <w:multiLevelType w:val="singleLevel"/>
    <w:tmpl w:val="0CF451D6"/>
    <w:lvl w:ilvl="0">
      <w:start w:val="1"/>
      <w:numFmt w:val="decimal"/>
      <w:lvlText w:val="%1)"/>
      <w:lvlJc w:val="left"/>
      <w:pPr>
        <w:tabs>
          <w:tab w:val="num" w:pos="-567"/>
        </w:tabs>
        <w:ind w:left="502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6A22708E"/>
    <w:multiLevelType w:val="hybridMultilevel"/>
    <w:tmpl w:val="A3DE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788"/>
    <w:multiLevelType w:val="hybridMultilevel"/>
    <w:tmpl w:val="309ADC3A"/>
    <w:lvl w:ilvl="0" w:tplc="653AE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26514">
    <w:abstractNumId w:val="13"/>
  </w:num>
  <w:num w:numId="2" w16cid:durableId="100345253">
    <w:abstractNumId w:val="6"/>
  </w:num>
  <w:num w:numId="3" w16cid:durableId="670067950">
    <w:abstractNumId w:val="3"/>
  </w:num>
  <w:num w:numId="4" w16cid:durableId="941381872">
    <w:abstractNumId w:val="12"/>
  </w:num>
  <w:num w:numId="5" w16cid:durableId="303193518">
    <w:abstractNumId w:val="9"/>
  </w:num>
  <w:num w:numId="6" w16cid:durableId="1218738929">
    <w:abstractNumId w:val="10"/>
  </w:num>
  <w:num w:numId="7" w16cid:durableId="845094319">
    <w:abstractNumId w:val="0"/>
  </w:num>
  <w:num w:numId="8" w16cid:durableId="1416436325">
    <w:abstractNumId w:val="7"/>
  </w:num>
  <w:num w:numId="9" w16cid:durableId="149830370">
    <w:abstractNumId w:val="5"/>
  </w:num>
  <w:num w:numId="10" w16cid:durableId="752244418">
    <w:abstractNumId w:val="1"/>
  </w:num>
  <w:num w:numId="11" w16cid:durableId="1121804305">
    <w:abstractNumId w:val="2"/>
  </w:num>
  <w:num w:numId="12" w16cid:durableId="1126460423">
    <w:abstractNumId w:val="4"/>
  </w:num>
  <w:num w:numId="13" w16cid:durableId="754398744">
    <w:abstractNumId w:val="14"/>
  </w:num>
  <w:num w:numId="14" w16cid:durableId="33426918">
    <w:abstractNumId w:val="11"/>
  </w:num>
  <w:num w:numId="15" w16cid:durableId="260768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B"/>
    <w:rsid w:val="000118DF"/>
    <w:rsid w:val="00012CB6"/>
    <w:rsid w:val="00025527"/>
    <w:rsid w:val="0004122B"/>
    <w:rsid w:val="00041F83"/>
    <w:rsid w:val="00045D5E"/>
    <w:rsid w:val="00050D9D"/>
    <w:rsid w:val="000537F3"/>
    <w:rsid w:val="00060120"/>
    <w:rsid w:val="00061B63"/>
    <w:rsid w:val="00075023"/>
    <w:rsid w:val="00075CE1"/>
    <w:rsid w:val="00077A79"/>
    <w:rsid w:val="000846A9"/>
    <w:rsid w:val="00085067"/>
    <w:rsid w:val="00086DA0"/>
    <w:rsid w:val="0009357F"/>
    <w:rsid w:val="00094F65"/>
    <w:rsid w:val="000A03A9"/>
    <w:rsid w:val="000A1927"/>
    <w:rsid w:val="000A3384"/>
    <w:rsid w:val="000B1CB0"/>
    <w:rsid w:val="000D16B7"/>
    <w:rsid w:val="000E6BB1"/>
    <w:rsid w:val="000F0018"/>
    <w:rsid w:val="000F45BC"/>
    <w:rsid w:val="00110E9A"/>
    <w:rsid w:val="0011453C"/>
    <w:rsid w:val="0011457E"/>
    <w:rsid w:val="001255A7"/>
    <w:rsid w:val="00131B99"/>
    <w:rsid w:val="00134D01"/>
    <w:rsid w:val="00135CB0"/>
    <w:rsid w:val="001427BC"/>
    <w:rsid w:val="001428D4"/>
    <w:rsid w:val="001434DB"/>
    <w:rsid w:val="0014542D"/>
    <w:rsid w:val="00147BD3"/>
    <w:rsid w:val="0015113F"/>
    <w:rsid w:val="00153D51"/>
    <w:rsid w:val="00155397"/>
    <w:rsid w:val="00167F84"/>
    <w:rsid w:val="001823F3"/>
    <w:rsid w:val="001973B2"/>
    <w:rsid w:val="001A0235"/>
    <w:rsid w:val="001A3103"/>
    <w:rsid w:val="001A7DFB"/>
    <w:rsid w:val="001B5617"/>
    <w:rsid w:val="001C51FF"/>
    <w:rsid w:val="001F000A"/>
    <w:rsid w:val="0020036F"/>
    <w:rsid w:val="002004E5"/>
    <w:rsid w:val="002006B1"/>
    <w:rsid w:val="00206214"/>
    <w:rsid w:val="002149BA"/>
    <w:rsid w:val="0021762D"/>
    <w:rsid w:val="0022045C"/>
    <w:rsid w:val="00224A9F"/>
    <w:rsid w:val="00225CE0"/>
    <w:rsid w:val="00227F64"/>
    <w:rsid w:val="002364D7"/>
    <w:rsid w:val="00241344"/>
    <w:rsid w:val="002451FA"/>
    <w:rsid w:val="00266AE5"/>
    <w:rsid w:val="00266DA5"/>
    <w:rsid w:val="002744F2"/>
    <w:rsid w:val="002759DC"/>
    <w:rsid w:val="002772C7"/>
    <w:rsid w:val="0027771D"/>
    <w:rsid w:val="00282D29"/>
    <w:rsid w:val="002865E5"/>
    <w:rsid w:val="00291CE3"/>
    <w:rsid w:val="002929EC"/>
    <w:rsid w:val="002B3798"/>
    <w:rsid w:val="002B5DC7"/>
    <w:rsid w:val="002C658D"/>
    <w:rsid w:val="002F0428"/>
    <w:rsid w:val="003211E0"/>
    <w:rsid w:val="00321554"/>
    <w:rsid w:val="00324B11"/>
    <w:rsid w:val="00326ED1"/>
    <w:rsid w:val="003278A7"/>
    <w:rsid w:val="003361E9"/>
    <w:rsid w:val="003408E4"/>
    <w:rsid w:val="003441B3"/>
    <w:rsid w:val="003454AC"/>
    <w:rsid w:val="003535F5"/>
    <w:rsid w:val="003541F3"/>
    <w:rsid w:val="00363395"/>
    <w:rsid w:val="0038388C"/>
    <w:rsid w:val="00387440"/>
    <w:rsid w:val="00390D6A"/>
    <w:rsid w:val="0039159A"/>
    <w:rsid w:val="003B6BDC"/>
    <w:rsid w:val="003B7491"/>
    <w:rsid w:val="003C535F"/>
    <w:rsid w:val="003C6077"/>
    <w:rsid w:val="003D08E7"/>
    <w:rsid w:val="003D0CF8"/>
    <w:rsid w:val="003D0E56"/>
    <w:rsid w:val="003E1E48"/>
    <w:rsid w:val="0040331F"/>
    <w:rsid w:val="00423E0C"/>
    <w:rsid w:val="00423EC2"/>
    <w:rsid w:val="004313E3"/>
    <w:rsid w:val="004322C9"/>
    <w:rsid w:val="004333FB"/>
    <w:rsid w:val="00436E35"/>
    <w:rsid w:val="00462688"/>
    <w:rsid w:val="00474542"/>
    <w:rsid w:val="00481737"/>
    <w:rsid w:val="00484A92"/>
    <w:rsid w:val="00496F76"/>
    <w:rsid w:val="004C1677"/>
    <w:rsid w:val="004C362C"/>
    <w:rsid w:val="004C56B1"/>
    <w:rsid w:val="004D69B8"/>
    <w:rsid w:val="004E0EB6"/>
    <w:rsid w:val="004E31F9"/>
    <w:rsid w:val="004F4152"/>
    <w:rsid w:val="00517037"/>
    <w:rsid w:val="00534643"/>
    <w:rsid w:val="00535F1B"/>
    <w:rsid w:val="00536AD2"/>
    <w:rsid w:val="00543878"/>
    <w:rsid w:val="00556D5E"/>
    <w:rsid w:val="00560D17"/>
    <w:rsid w:val="0056322B"/>
    <w:rsid w:val="00566791"/>
    <w:rsid w:val="0056721D"/>
    <w:rsid w:val="0056760B"/>
    <w:rsid w:val="005721BA"/>
    <w:rsid w:val="005853BB"/>
    <w:rsid w:val="00593A98"/>
    <w:rsid w:val="005A0742"/>
    <w:rsid w:val="005B375C"/>
    <w:rsid w:val="005D06EE"/>
    <w:rsid w:val="005D12DB"/>
    <w:rsid w:val="005E00AE"/>
    <w:rsid w:val="005E051B"/>
    <w:rsid w:val="005E670D"/>
    <w:rsid w:val="00607F7D"/>
    <w:rsid w:val="006168B0"/>
    <w:rsid w:val="00616E7E"/>
    <w:rsid w:val="0063090E"/>
    <w:rsid w:val="0063180A"/>
    <w:rsid w:val="00631B22"/>
    <w:rsid w:val="00632060"/>
    <w:rsid w:val="006337D2"/>
    <w:rsid w:val="00644368"/>
    <w:rsid w:val="0065258F"/>
    <w:rsid w:val="0065644F"/>
    <w:rsid w:val="0065797C"/>
    <w:rsid w:val="0066152D"/>
    <w:rsid w:val="00662CB8"/>
    <w:rsid w:val="006659DC"/>
    <w:rsid w:val="0067787E"/>
    <w:rsid w:val="00684694"/>
    <w:rsid w:val="006849E3"/>
    <w:rsid w:val="006B1DDC"/>
    <w:rsid w:val="006B47F6"/>
    <w:rsid w:val="006D253A"/>
    <w:rsid w:val="006D5E44"/>
    <w:rsid w:val="006D702D"/>
    <w:rsid w:val="006E0293"/>
    <w:rsid w:val="006E5A4C"/>
    <w:rsid w:val="006E78E8"/>
    <w:rsid w:val="006E7A91"/>
    <w:rsid w:val="006F5B90"/>
    <w:rsid w:val="0070670B"/>
    <w:rsid w:val="00712957"/>
    <w:rsid w:val="00730242"/>
    <w:rsid w:val="00744613"/>
    <w:rsid w:val="00752132"/>
    <w:rsid w:val="007573B5"/>
    <w:rsid w:val="007574F0"/>
    <w:rsid w:val="00757B72"/>
    <w:rsid w:val="00763D35"/>
    <w:rsid w:val="00775B6B"/>
    <w:rsid w:val="00780559"/>
    <w:rsid w:val="00784634"/>
    <w:rsid w:val="007868FB"/>
    <w:rsid w:val="0078775F"/>
    <w:rsid w:val="00791E09"/>
    <w:rsid w:val="007950EE"/>
    <w:rsid w:val="007959FE"/>
    <w:rsid w:val="007B0C60"/>
    <w:rsid w:val="007C152D"/>
    <w:rsid w:val="007C5E65"/>
    <w:rsid w:val="007D0EBD"/>
    <w:rsid w:val="007F4932"/>
    <w:rsid w:val="007F4BA7"/>
    <w:rsid w:val="00806AE9"/>
    <w:rsid w:val="008121A3"/>
    <w:rsid w:val="00813B7F"/>
    <w:rsid w:val="008156DA"/>
    <w:rsid w:val="00822844"/>
    <w:rsid w:val="00832102"/>
    <w:rsid w:val="00836F77"/>
    <w:rsid w:val="008450CC"/>
    <w:rsid w:val="00856C5E"/>
    <w:rsid w:val="00860D4C"/>
    <w:rsid w:val="00864C4B"/>
    <w:rsid w:val="008662AF"/>
    <w:rsid w:val="00877BBA"/>
    <w:rsid w:val="008842F7"/>
    <w:rsid w:val="008843BD"/>
    <w:rsid w:val="00891562"/>
    <w:rsid w:val="00893634"/>
    <w:rsid w:val="0089768B"/>
    <w:rsid w:val="008B35B1"/>
    <w:rsid w:val="008B5DD5"/>
    <w:rsid w:val="008B6416"/>
    <w:rsid w:val="008C4C85"/>
    <w:rsid w:val="008D05C5"/>
    <w:rsid w:val="008D10AA"/>
    <w:rsid w:val="008E0730"/>
    <w:rsid w:val="008E1BD4"/>
    <w:rsid w:val="008E31DF"/>
    <w:rsid w:val="008E61FA"/>
    <w:rsid w:val="008E6D4B"/>
    <w:rsid w:val="008E7CA4"/>
    <w:rsid w:val="008F7F4B"/>
    <w:rsid w:val="009021AB"/>
    <w:rsid w:val="00905785"/>
    <w:rsid w:val="0091197F"/>
    <w:rsid w:val="009138B8"/>
    <w:rsid w:val="00914CC9"/>
    <w:rsid w:val="0092216B"/>
    <w:rsid w:val="00922B8F"/>
    <w:rsid w:val="009254B0"/>
    <w:rsid w:val="009324E3"/>
    <w:rsid w:val="00950035"/>
    <w:rsid w:val="00972519"/>
    <w:rsid w:val="009843AA"/>
    <w:rsid w:val="009853DE"/>
    <w:rsid w:val="009A5F29"/>
    <w:rsid w:val="009A66A6"/>
    <w:rsid w:val="009B41E4"/>
    <w:rsid w:val="009D63FE"/>
    <w:rsid w:val="009F463D"/>
    <w:rsid w:val="00A02D14"/>
    <w:rsid w:val="00A07239"/>
    <w:rsid w:val="00A07B37"/>
    <w:rsid w:val="00A17081"/>
    <w:rsid w:val="00A17801"/>
    <w:rsid w:val="00A43EBE"/>
    <w:rsid w:val="00A44D3A"/>
    <w:rsid w:val="00A62AAC"/>
    <w:rsid w:val="00A6633C"/>
    <w:rsid w:val="00A75E75"/>
    <w:rsid w:val="00A86940"/>
    <w:rsid w:val="00AA1369"/>
    <w:rsid w:val="00AB70D5"/>
    <w:rsid w:val="00AC1572"/>
    <w:rsid w:val="00AC2CF7"/>
    <w:rsid w:val="00AD1A1D"/>
    <w:rsid w:val="00AD6698"/>
    <w:rsid w:val="00AE0148"/>
    <w:rsid w:val="00AE5262"/>
    <w:rsid w:val="00AE7A20"/>
    <w:rsid w:val="00AF0B38"/>
    <w:rsid w:val="00AF78D8"/>
    <w:rsid w:val="00B105AB"/>
    <w:rsid w:val="00B211A9"/>
    <w:rsid w:val="00B267EA"/>
    <w:rsid w:val="00B36FD2"/>
    <w:rsid w:val="00B37B66"/>
    <w:rsid w:val="00B6090F"/>
    <w:rsid w:val="00B60E36"/>
    <w:rsid w:val="00B67DF2"/>
    <w:rsid w:val="00B7473E"/>
    <w:rsid w:val="00B75911"/>
    <w:rsid w:val="00B77913"/>
    <w:rsid w:val="00B87B85"/>
    <w:rsid w:val="00BB035A"/>
    <w:rsid w:val="00BB04AF"/>
    <w:rsid w:val="00BB597C"/>
    <w:rsid w:val="00BD22D9"/>
    <w:rsid w:val="00BD2981"/>
    <w:rsid w:val="00BD732B"/>
    <w:rsid w:val="00BE3394"/>
    <w:rsid w:val="00BE4890"/>
    <w:rsid w:val="00BE5C7F"/>
    <w:rsid w:val="00BF29BB"/>
    <w:rsid w:val="00BF2B2A"/>
    <w:rsid w:val="00BF3135"/>
    <w:rsid w:val="00BF607E"/>
    <w:rsid w:val="00BF789D"/>
    <w:rsid w:val="00C0398E"/>
    <w:rsid w:val="00C1005A"/>
    <w:rsid w:val="00C10866"/>
    <w:rsid w:val="00C12553"/>
    <w:rsid w:val="00C13CA1"/>
    <w:rsid w:val="00C1469D"/>
    <w:rsid w:val="00C345CF"/>
    <w:rsid w:val="00C47655"/>
    <w:rsid w:val="00C767DF"/>
    <w:rsid w:val="00C82481"/>
    <w:rsid w:val="00C845D3"/>
    <w:rsid w:val="00C948E8"/>
    <w:rsid w:val="00C94B87"/>
    <w:rsid w:val="00CD7AEC"/>
    <w:rsid w:val="00CD7D19"/>
    <w:rsid w:val="00CE1FC5"/>
    <w:rsid w:val="00D03215"/>
    <w:rsid w:val="00D1167B"/>
    <w:rsid w:val="00D20D39"/>
    <w:rsid w:val="00D33D7D"/>
    <w:rsid w:val="00D41C8C"/>
    <w:rsid w:val="00D44083"/>
    <w:rsid w:val="00D449E2"/>
    <w:rsid w:val="00D57944"/>
    <w:rsid w:val="00D6501E"/>
    <w:rsid w:val="00D82FF5"/>
    <w:rsid w:val="00D843D6"/>
    <w:rsid w:val="00DA356F"/>
    <w:rsid w:val="00DA76AF"/>
    <w:rsid w:val="00DB5216"/>
    <w:rsid w:val="00DC24A4"/>
    <w:rsid w:val="00DC58A5"/>
    <w:rsid w:val="00DD3FC0"/>
    <w:rsid w:val="00DD46E8"/>
    <w:rsid w:val="00DE108A"/>
    <w:rsid w:val="00DE10EC"/>
    <w:rsid w:val="00E0202D"/>
    <w:rsid w:val="00E12D96"/>
    <w:rsid w:val="00E23570"/>
    <w:rsid w:val="00E267F0"/>
    <w:rsid w:val="00E32A83"/>
    <w:rsid w:val="00E37F1D"/>
    <w:rsid w:val="00E44CA2"/>
    <w:rsid w:val="00E51C19"/>
    <w:rsid w:val="00E525B0"/>
    <w:rsid w:val="00E52C2D"/>
    <w:rsid w:val="00E55419"/>
    <w:rsid w:val="00E568D3"/>
    <w:rsid w:val="00E57488"/>
    <w:rsid w:val="00E627C0"/>
    <w:rsid w:val="00E64604"/>
    <w:rsid w:val="00E75262"/>
    <w:rsid w:val="00E82F71"/>
    <w:rsid w:val="00E847EB"/>
    <w:rsid w:val="00E876FA"/>
    <w:rsid w:val="00E90DEE"/>
    <w:rsid w:val="00E93DB4"/>
    <w:rsid w:val="00E94523"/>
    <w:rsid w:val="00E96DE2"/>
    <w:rsid w:val="00EA0898"/>
    <w:rsid w:val="00EA433E"/>
    <w:rsid w:val="00EA7FB1"/>
    <w:rsid w:val="00EB716E"/>
    <w:rsid w:val="00EB7EF2"/>
    <w:rsid w:val="00EC3231"/>
    <w:rsid w:val="00EC3398"/>
    <w:rsid w:val="00EC6DF7"/>
    <w:rsid w:val="00EC6E0A"/>
    <w:rsid w:val="00EC7E31"/>
    <w:rsid w:val="00ED3A51"/>
    <w:rsid w:val="00ED3D62"/>
    <w:rsid w:val="00ED6790"/>
    <w:rsid w:val="00EF3822"/>
    <w:rsid w:val="00F01050"/>
    <w:rsid w:val="00F011F6"/>
    <w:rsid w:val="00F06161"/>
    <w:rsid w:val="00F11B22"/>
    <w:rsid w:val="00F14CA1"/>
    <w:rsid w:val="00F15A5D"/>
    <w:rsid w:val="00F30ADD"/>
    <w:rsid w:val="00F315A0"/>
    <w:rsid w:val="00F31B7D"/>
    <w:rsid w:val="00F55C88"/>
    <w:rsid w:val="00F57A56"/>
    <w:rsid w:val="00F6117F"/>
    <w:rsid w:val="00F76992"/>
    <w:rsid w:val="00F76AFE"/>
    <w:rsid w:val="00F81A5F"/>
    <w:rsid w:val="00F827FA"/>
    <w:rsid w:val="00F85A26"/>
    <w:rsid w:val="00F868D0"/>
    <w:rsid w:val="00F91C5E"/>
    <w:rsid w:val="00FA17E5"/>
    <w:rsid w:val="00FA56A2"/>
    <w:rsid w:val="00FA7EF2"/>
    <w:rsid w:val="00FB1F79"/>
    <w:rsid w:val="00FC235E"/>
    <w:rsid w:val="00FC4BD9"/>
    <w:rsid w:val="00FD2435"/>
    <w:rsid w:val="00FE5196"/>
    <w:rsid w:val="00FE605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3DC"/>
  <w15:docId w15:val="{9378E08C-B08C-4A2A-ABF0-C9819821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1"/>
    <w:link w:val="Nagwek2Znak"/>
    <w:uiPriority w:val="9"/>
    <w:qFormat/>
    <w:rsid w:val="005C3704"/>
    <w:pPr>
      <w:outlineLvl w:val="1"/>
    </w:pPr>
  </w:style>
  <w:style w:type="paragraph" w:styleId="Nagwek3">
    <w:name w:val="heading 3"/>
    <w:basedOn w:val="Normalny1"/>
    <w:link w:val="Nagwek3Znak"/>
    <w:uiPriority w:val="9"/>
    <w:semiHidden/>
    <w:unhideWhenUsed/>
    <w:qFormat/>
    <w:rsid w:val="005C3704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AC779B"/>
    <w:pPr>
      <w:widowControl w:val="0"/>
      <w:suppressAutoHyphens/>
      <w:spacing w:line="240" w:lineRule="auto"/>
      <w:textAlignment w:val="baseline"/>
    </w:pPr>
    <w:rPr>
      <w:rFonts w:ascii="Liberation Serif" w:eastAsia="Times New Roman" w:hAnsi="Liberation Serif" w:cs="Arial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0C791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370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04"/>
    <w:rPr>
      <w:rFonts w:ascii="Calibri Light" w:hAnsi="Calibri Light"/>
      <w:color w:val="1F376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C37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566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ab">
    <w:name w:val="tab"/>
    <w:basedOn w:val="Domylnaczcionkaakapitu"/>
    <w:rsid w:val="00795E3E"/>
  </w:style>
  <w:style w:type="character" w:customStyle="1" w:styleId="StopkaZnak">
    <w:name w:val="Stopka Znak"/>
    <w:basedOn w:val="Domylnaczcionkaakapitu"/>
    <w:link w:val="Stopka"/>
    <w:uiPriority w:val="99"/>
    <w:rsid w:val="007117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0C791B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Verdana"/>
      <w:color w:val="000000"/>
      <w:sz w:val="20"/>
      <w:szCs w:val="20"/>
    </w:rPr>
  </w:style>
  <w:style w:type="character" w:customStyle="1" w:styleId="ListLabel3">
    <w:name w:val="ListLabel 3"/>
    <w:rPr>
      <w:b w:val="0"/>
    </w:rPr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pPr>
      <w:suppressLineNumbers/>
    </w:pPr>
  </w:style>
  <w:style w:type="paragraph" w:customStyle="1" w:styleId="Gwka">
    <w:name w:val="Główka"/>
    <w:basedOn w:val="Normalny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ygnatura">
    <w:name w:val="Sygnatura"/>
    <w:basedOn w:val="Normalny1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9566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1"/>
    <w:uiPriority w:val="99"/>
    <w:semiHidden/>
    <w:unhideWhenUsed/>
    <w:rsid w:val="00795E3E"/>
    <w:pPr>
      <w:spacing w:after="280"/>
    </w:pPr>
  </w:style>
  <w:style w:type="paragraph" w:styleId="Akapitzlist">
    <w:name w:val="List Paragraph"/>
    <w:basedOn w:val="Normalny1"/>
    <w:uiPriority w:val="34"/>
    <w:qFormat/>
    <w:rsid w:val="0029771D"/>
    <w:pPr>
      <w:ind w:left="720"/>
      <w:contextualSpacing/>
    </w:pPr>
  </w:style>
  <w:style w:type="paragraph" w:styleId="Stopka">
    <w:name w:val="footer"/>
    <w:basedOn w:val="Normalny1"/>
    <w:link w:val="StopkaZnak"/>
    <w:uiPriority w:val="99"/>
    <w:unhideWhenUsed/>
    <w:rsid w:val="00711788"/>
    <w:pPr>
      <w:tabs>
        <w:tab w:val="center" w:pos="4536"/>
        <w:tab w:val="right" w:pos="9072"/>
      </w:tabs>
    </w:pPr>
  </w:style>
  <w:style w:type="character" w:customStyle="1" w:styleId="highlight">
    <w:name w:val="highlight"/>
    <w:basedOn w:val="Domylnaczcionkaakapitu"/>
    <w:qFormat/>
    <w:rsid w:val="00B77913"/>
  </w:style>
  <w:style w:type="character" w:customStyle="1" w:styleId="WW8Num1z0">
    <w:name w:val="WW8Num1z0"/>
    <w:rsid w:val="00BF607E"/>
  </w:style>
  <w:style w:type="character" w:styleId="Hipercze">
    <w:name w:val="Hyperlink"/>
    <w:basedOn w:val="Domylnaczcionkaakapitu"/>
    <w:uiPriority w:val="99"/>
    <w:semiHidden/>
    <w:unhideWhenUsed/>
    <w:rsid w:val="0047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</Pages>
  <Words>135</Words>
  <Characters>810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2023-10-30T10:58:00Z</cp:lastPrinted>
  <dcterms:created xsi:type="dcterms:W3CDTF">2021-01-28T10:38:00Z</dcterms:created>
  <dcterms:modified xsi:type="dcterms:W3CDTF">2026-07-06T07:25:00Z</dcterms:modified>
</cp:coreProperties>
</file>