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CF3F" w14:textId="6250025A" w:rsidR="00384CD3" w:rsidRPr="000725C7" w:rsidRDefault="00384CD3" w:rsidP="00384CD3">
      <w:pPr>
        <w:pStyle w:val="Normalny1"/>
        <w:ind w:left="2832"/>
        <w:jc w:val="both"/>
        <w:rPr>
          <w:rFonts w:ascii="Times New Roman" w:hAnsi="Times New Roman" w:cs="Times New Roman"/>
          <w:b/>
          <w:bCs/>
        </w:rPr>
      </w:pPr>
      <w:bookmarkStart w:id="0" w:name="_Hlk234181081"/>
      <w:r w:rsidRPr="00FB3C15">
        <w:rPr>
          <w:rFonts w:ascii="Times New Roman" w:hAnsi="Times New Roman" w:cs="Times New Roman"/>
          <w:b/>
          <w:bCs/>
        </w:rPr>
        <w:t xml:space="preserve">WZÓR Nr </w:t>
      </w:r>
      <w:r>
        <w:rPr>
          <w:rFonts w:ascii="Times New Roman" w:hAnsi="Times New Roman" w:cs="Times New Roman"/>
          <w:b/>
          <w:bCs/>
        </w:rPr>
        <w:t>1</w:t>
      </w:r>
      <w:r w:rsidRPr="00FB3C15">
        <w:rPr>
          <w:rFonts w:ascii="Times New Roman" w:hAnsi="Times New Roman" w:cs="Times New Roman"/>
          <w:b/>
          <w:bCs/>
        </w:rPr>
        <w:t xml:space="preserve"> – załącznik do ogłoszenia o naborze na Opiekuna/</w:t>
      </w:r>
      <w:r>
        <w:rPr>
          <w:rFonts w:ascii="Times New Roman" w:hAnsi="Times New Roman" w:cs="Times New Roman"/>
          <w:b/>
          <w:bCs/>
        </w:rPr>
        <w:t>Opiekunkę</w:t>
      </w:r>
      <w:r w:rsidRPr="00FB3C15">
        <w:rPr>
          <w:rFonts w:ascii="Times New Roman" w:hAnsi="Times New Roman" w:cs="Times New Roman"/>
          <w:b/>
          <w:bCs/>
        </w:rPr>
        <w:t xml:space="preserve"> w Żłobku Gminnym w Borzytuchomiu</w:t>
      </w:r>
    </w:p>
    <w:p w14:paraId="33AB9F66" w14:textId="77777777" w:rsidR="00384CD3" w:rsidRPr="002B7E55" w:rsidRDefault="00384CD3" w:rsidP="000725C7">
      <w:pPr>
        <w:pStyle w:val="Normalny1"/>
        <w:ind w:left="3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0"/>
    <w:p w14:paraId="06EAECA4" w14:textId="77777777" w:rsidR="000725C7" w:rsidRPr="002B7E55" w:rsidRDefault="000725C7" w:rsidP="000F45BC">
      <w:pPr>
        <w:pStyle w:val="Normalny1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7FE8AF74" w14:textId="77777777" w:rsidR="000725C7" w:rsidRPr="0050435E" w:rsidRDefault="000725C7" w:rsidP="000F45BC">
      <w:pPr>
        <w:pStyle w:val="Normalny1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47AAFFB7" w14:textId="694B116F" w:rsidR="000F45BC" w:rsidRDefault="000F45BC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D3D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 2026 roku</w:t>
      </w:r>
    </w:p>
    <w:p w14:paraId="4833E2A4" w14:textId="0FA6A055" w:rsidR="00ED3D62" w:rsidRDefault="00ED3D62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/miejscowość data/</w:t>
      </w:r>
    </w:p>
    <w:p w14:paraId="1B5F06DE" w14:textId="2797229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6C17515F" w14:textId="5599AB23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034740D9" w14:textId="044456F1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4CC81A57" w14:textId="668EA5E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/imię i nazwisko/</w:t>
      </w:r>
    </w:p>
    <w:p w14:paraId="098016D2" w14:textId="11F81FBA" w:rsidR="00ED3D62" w:rsidRPr="00ED3D62" w:rsidRDefault="00ED3D62" w:rsidP="000F45BC">
      <w:pPr>
        <w:pStyle w:val="Normalny1"/>
        <w:jc w:val="both"/>
        <w:rPr>
          <w:rFonts w:ascii="Times New Roman" w:hAnsi="Times New Roman" w:cs="Times New Roman"/>
          <w:sz w:val="32"/>
          <w:szCs w:val="32"/>
        </w:rPr>
      </w:pPr>
    </w:p>
    <w:p w14:paraId="6CE39E6A" w14:textId="77777777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3413154" w14:textId="2F1CA403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/adres/</w:t>
      </w:r>
    </w:p>
    <w:p w14:paraId="76E5E734" w14:textId="77777777" w:rsidR="00ED3D62" w:rsidRDefault="00ED3D62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454F5ABF" w14:textId="77777777" w:rsidR="000F45BC" w:rsidRPr="009A5F29" w:rsidRDefault="000F45BC" w:rsidP="000F45BC">
      <w:pPr>
        <w:pStyle w:val="Normalny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648C8CD" w14:textId="1000EC1E" w:rsidR="000F45BC" w:rsidRPr="00ED3D62" w:rsidRDefault="00ED3D62" w:rsidP="00ED3D62">
      <w:pPr>
        <w:pStyle w:val="Normalny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OŚWIADCZENIA KANDYDATA NA STANOWISKO </w:t>
      </w:r>
      <w:r w:rsidR="00A85D68">
        <w:rPr>
          <w:rFonts w:ascii="Times New Roman" w:hAnsi="Times New Roman" w:cs="Times New Roman"/>
          <w:b/>
          <w:i/>
          <w:sz w:val="26"/>
          <w:szCs w:val="26"/>
        </w:rPr>
        <w:t>OPIEKUNA/</w:t>
      </w:r>
      <w:r w:rsidR="005B45E6">
        <w:rPr>
          <w:rFonts w:ascii="Times New Roman" w:hAnsi="Times New Roman" w:cs="Times New Roman"/>
          <w:b/>
          <w:i/>
          <w:sz w:val="26"/>
          <w:szCs w:val="26"/>
        </w:rPr>
        <w:t>OPIEKUNKI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85D68">
        <w:rPr>
          <w:rFonts w:ascii="Times New Roman" w:hAnsi="Times New Roman" w:cs="Times New Roman"/>
          <w:b/>
          <w:i/>
          <w:sz w:val="26"/>
          <w:szCs w:val="26"/>
        </w:rPr>
        <w:t xml:space="preserve">W </w:t>
      </w:r>
      <w:r>
        <w:rPr>
          <w:rFonts w:ascii="Times New Roman" w:hAnsi="Times New Roman" w:cs="Times New Roman"/>
          <w:b/>
          <w:i/>
          <w:sz w:val="26"/>
          <w:szCs w:val="26"/>
        </w:rPr>
        <w:t>ŻŁOBK</w:t>
      </w:r>
      <w:r w:rsidR="00A85D68">
        <w:rPr>
          <w:rFonts w:ascii="Times New Roman" w:hAnsi="Times New Roman" w:cs="Times New Roman"/>
          <w:b/>
          <w:i/>
          <w:sz w:val="26"/>
          <w:szCs w:val="26"/>
        </w:rPr>
        <w:t>U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GMINN</w:t>
      </w:r>
      <w:r w:rsidR="00A85D68">
        <w:rPr>
          <w:rFonts w:ascii="Times New Roman" w:hAnsi="Times New Roman" w:cs="Times New Roman"/>
          <w:b/>
          <w:i/>
          <w:sz w:val="26"/>
          <w:szCs w:val="26"/>
        </w:rPr>
        <w:t>YM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W BORZYTUCHOMIU </w:t>
      </w:r>
    </w:p>
    <w:p w14:paraId="02C8A403" w14:textId="767A7CB5" w:rsidR="000F45BC" w:rsidRDefault="000F45BC" w:rsidP="00E52C2D">
      <w:pPr>
        <w:pStyle w:val="Normalny1"/>
        <w:ind w:firstLine="708"/>
        <w:jc w:val="both"/>
        <w:rPr>
          <w:rFonts w:ascii="Times New Roman" w:hAnsi="Times New Roman" w:cs="Times New Roman"/>
        </w:rPr>
      </w:pPr>
    </w:p>
    <w:p w14:paraId="540F1B52" w14:textId="77777777" w:rsidR="009A5F29" w:rsidRDefault="009A5F29" w:rsidP="00E52C2D">
      <w:pPr>
        <w:pStyle w:val="Normalny1"/>
        <w:ind w:firstLine="708"/>
        <w:jc w:val="both"/>
        <w:rPr>
          <w:rFonts w:ascii="Times New Roman" w:hAnsi="Times New Roman" w:cs="Times New Roman"/>
        </w:rPr>
      </w:pPr>
    </w:p>
    <w:p w14:paraId="774C4B67" w14:textId="1E4C5FE1" w:rsidR="0017557E" w:rsidRPr="0017557E" w:rsidRDefault="0017557E" w:rsidP="005E670D">
      <w:pPr>
        <w:pStyle w:val="Normalny1"/>
        <w:jc w:val="both"/>
        <w:rPr>
          <w:rFonts w:ascii="Times New Roman" w:hAnsi="Times New Roman" w:cs="Times New Roman"/>
          <w:sz w:val="26"/>
          <w:szCs w:val="26"/>
        </w:rPr>
      </w:pPr>
      <w:r w:rsidRPr="0017557E">
        <w:rPr>
          <w:rFonts w:ascii="Times New Roman" w:hAnsi="Times New Roman" w:cs="Times New Roman"/>
          <w:sz w:val="26"/>
          <w:szCs w:val="26"/>
        </w:rPr>
        <w:t>Świadomy(a) odpowiedzialności karnej za składanie oświadczeń niezgodnych z prawdą, ja niżej podpisany(a), oświadczam,</w:t>
      </w:r>
      <w:r>
        <w:rPr>
          <w:rFonts w:ascii="Times New Roman" w:hAnsi="Times New Roman" w:cs="Times New Roman"/>
          <w:sz w:val="26"/>
          <w:szCs w:val="26"/>
        </w:rPr>
        <w:t xml:space="preserve"> że:</w:t>
      </w:r>
    </w:p>
    <w:p w14:paraId="104565CB" w14:textId="77777777" w:rsidR="0063180A" w:rsidRPr="00F57A56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6BAA2169" w14:textId="78D0BC91" w:rsidR="00F57A56" w:rsidRDefault="0063180A" w:rsidP="00F57A5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3180A">
        <w:rPr>
          <w:rFonts w:ascii="Times New Roman" w:hAnsi="Times New Roman" w:cs="Times New Roman"/>
          <w:sz w:val="26"/>
          <w:szCs w:val="26"/>
        </w:rPr>
        <w:t>posiadam obywatelstwo polskie,</w:t>
      </w:r>
    </w:p>
    <w:p w14:paraId="7ADEF797" w14:textId="77777777" w:rsidR="00F57A56" w:rsidRPr="005B45E6" w:rsidRDefault="00F57A56" w:rsidP="00F57A56">
      <w:pPr>
        <w:pStyle w:val="Normalny1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2AE3DCE" w14:textId="7813DBD9" w:rsidR="00F57A56" w:rsidRPr="009E3CE8" w:rsidRDefault="000A3384" w:rsidP="009E3CE8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7A56">
        <w:rPr>
          <w:rFonts w:ascii="Times New Roman" w:hAnsi="Times New Roman" w:cs="Times New Roman"/>
          <w:sz w:val="26"/>
          <w:szCs w:val="26"/>
        </w:rPr>
        <w:t>posiadam pełną zdolność do czynności prawnych i korzystam z pełni praw publicznych,</w:t>
      </w:r>
    </w:p>
    <w:p w14:paraId="11F4E6A7" w14:textId="77777777" w:rsidR="00F57A56" w:rsidRPr="005B45E6" w:rsidRDefault="00F57A56" w:rsidP="00F57A5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1EB4987E" w14:textId="48F8090E" w:rsidR="00E55419" w:rsidRPr="009E3CE8" w:rsidRDefault="00E847EB" w:rsidP="009E3CE8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7A56">
        <w:rPr>
          <w:rFonts w:ascii="Times New Roman" w:hAnsi="Times New Roman" w:cs="Times New Roman"/>
          <w:sz w:val="26"/>
          <w:szCs w:val="26"/>
        </w:rPr>
        <w:t>nie są mi znane okoliczności mogące mieć wpływ na moją nieposzlakowaną opinię,</w:t>
      </w:r>
    </w:p>
    <w:p w14:paraId="362AB027" w14:textId="77777777" w:rsidR="00E55419" w:rsidRPr="005B45E6" w:rsidRDefault="00E55419" w:rsidP="00E55419">
      <w:pPr>
        <w:pStyle w:val="Normalny1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14:paraId="4DD343B9" w14:textId="391D8ACA" w:rsidR="005B45E6" w:rsidRDefault="00E847EB" w:rsidP="005B45E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7A56">
        <w:rPr>
          <w:rFonts w:ascii="Times New Roman" w:hAnsi="Times New Roman" w:cs="Times New Roman"/>
          <w:sz w:val="26"/>
          <w:szCs w:val="26"/>
        </w:rPr>
        <w:t xml:space="preserve">mój stan zdrowia pozwala na zatrudnienie na stanowisku </w:t>
      </w:r>
      <w:r w:rsidR="00A85D68">
        <w:rPr>
          <w:rFonts w:ascii="Times New Roman" w:hAnsi="Times New Roman" w:cs="Times New Roman"/>
          <w:sz w:val="26"/>
          <w:szCs w:val="26"/>
        </w:rPr>
        <w:t>Opiekuna/</w:t>
      </w:r>
      <w:r w:rsidR="00350023">
        <w:rPr>
          <w:rFonts w:ascii="Times New Roman" w:hAnsi="Times New Roman" w:cs="Times New Roman"/>
          <w:sz w:val="26"/>
          <w:szCs w:val="26"/>
        </w:rPr>
        <w:t>Opiekunki</w:t>
      </w:r>
      <w:r w:rsidRPr="00F57A56">
        <w:rPr>
          <w:rFonts w:ascii="Times New Roman" w:hAnsi="Times New Roman" w:cs="Times New Roman"/>
          <w:sz w:val="26"/>
          <w:szCs w:val="26"/>
        </w:rPr>
        <w:t xml:space="preserve"> </w:t>
      </w:r>
      <w:r w:rsidR="00A85D68">
        <w:rPr>
          <w:rFonts w:ascii="Times New Roman" w:hAnsi="Times New Roman" w:cs="Times New Roman"/>
          <w:sz w:val="26"/>
          <w:szCs w:val="26"/>
        </w:rPr>
        <w:t xml:space="preserve">w </w:t>
      </w:r>
      <w:r w:rsidRPr="00F57A56">
        <w:rPr>
          <w:rFonts w:ascii="Times New Roman" w:hAnsi="Times New Roman" w:cs="Times New Roman"/>
          <w:sz w:val="26"/>
          <w:szCs w:val="26"/>
        </w:rPr>
        <w:t>Żłobk</w:t>
      </w:r>
      <w:r w:rsidR="00A85D68">
        <w:rPr>
          <w:rFonts w:ascii="Times New Roman" w:hAnsi="Times New Roman" w:cs="Times New Roman"/>
          <w:sz w:val="26"/>
          <w:szCs w:val="26"/>
        </w:rPr>
        <w:t>u</w:t>
      </w:r>
      <w:r w:rsidRPr="00F57A56">
        <w:rPr>
          <w:rFonts w:ascii="Times New Roman" w:hAnsi="Times New Roman" w:cs="Times New Roman"/>
          <w:sz w:val="26"/>
          <w:szCs w:val="26"/>
        </w:rPr>
        <w:t xml:space="preserve"> Gminn</w:t>
      </w:r>
      <w:r w:rsidR="00A85D68">
        <w:rPr>
          <w:rFonts w:ascii="Times New Roman" w:hAnsi="Times New Roman" w:cs="Times New Roman"/>
          <w:sz w:val="26"/>
          <w:szCs w:val="26"/>
        </w:rPr>
        <w:t>ym</w:t>
      </w:r>
      <w:r w:rsidRPr="00F57A56">
        <w:rPr>
          <w:rFonts w:ascii="Times New Roman" w:hAnsi="Times New Roman" w:cs="Times New Roman"/>
          <w:sz w:val="26"/>
          <w:szCs w:val="26"/>
        </w:rPr>
        <w:t xml:space="preserve"> w Borzytuchomiu</w:t>
      </w:r>
      <w:r w:rsidR="005B45E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CD9EE8B" w14:textId="77777777" w:rsidR="005B45E6" w:rsidRPr="005B45E6" w:rsidRDefault="005B45E6" w:rsidP="005B45E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81E6C23" w14:textId="1E6FD271" w:rsidR="005B45E6" w:rsidRPr="005B45E6" w:rsidRDefault="005B45E6" w:rsidP="005B45E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5E6">
        <w:rPr>
          <w:rFonts w:ascii="Times New Roman" w:hAnsi="Times New Roman" w:cs="Times New Roman"/>
          <w:sz w:val="26"/>
          <w:szCs w:val="26"/>
        </w:rPr>
        <w:t>w</w:t>
      </w:r>
      <w:r w:rsidRPr="005B45E6">
        <w:rPr>
          <w:rFonts w:ascii="Times New Roman" w:hAnsi="Times New Roman" w:cs="Times New Roman"/>
          <w:sz w:val="26"/>
          <w:szCs w:val="26"/>
        </w:rPr>
        <w:t xml:space="preserve">yrażam zgodę na przetwarzanie moich danych osobowych przez Żłobek Gminny w </w:t>
      </w:r>
      <w:r>
        <w:rPr>
          <w:rFonts w:ascii="Times New Roman" w:hAnsi="Times New Roman" w:cs="Times New Roman"/>
          <w:sz w:val="26"/>
          <w:szCs w:val="26"/>
        </w:rPr>
        <w:t>Borzytuchomiu</w:t>
      </w:r>
      <w:r w:rsidRPr="005B45E6">
        <w:rPr>
          <w:rFonts w:ascii="Times New Roman" w:hAnsi="Times New Roman" w:cs="Times New Roman"/>
          <w:sz w:val="26"/>
          <w:szCs w:val="26"/>
        </w:rPr>
        <w:t xml:space="preserve"> zgodnie z Rozporządzeniem Parlamentu Europejskiego i Rady(UE) 2016/679 z dnia 27 kwietnia </w:t>
      </w:r>
      <w:proofErr w:type="gramStart"/>
      <w:r w:rsidRPr="005B45E6">
        <w:rPr>
          <w:rFonts w:ascii="Times New Roman" w:hAnsi="Times New Roman" w:cs="Times New Roman"/>
          <w:sz w:val="26"/>
          <w:szCs w:val="26"/>
        </w:rPr>
        <w:t>2016r.</w:t>
      </w:r>
      <w:proofErr w:type="gramEnd"/>
      <w:r w:rsidRPr="005B45E6">
        <w:rPr>
          <w:rFonts w:ascii="Times New Roman" w:hAnsi="Times New Roman" w:cs="Times New Roman"/>
          <w:sz w:val="26"/>
          <w:szCs w:val="26"/>
        </w:rPr>
        <w:t xml:space="preserve"> w sprawie ochrony osób fizycznych w związku z przetwarzaniem danych osobowych i w sprawie swobodnego przepływu takich danych oraz uchylenia dyrektyw 95/46/WE, w celu rekrutacji na stanowisko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5B45E6">
        <w:rPr>
          <w:rFonts w:ascii="Times New Roman" w:hAnsi="Times New Roman" w:cs="Times New Roman"/>
          <w:sz w:val="26"/>
          <w:szCs w:val="26"/>
        </w:rPr>
        <w:t>piekuna/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5B45E6">
        <w:rPr>
          <w:rFonts w:ascii="Times New Roman" w:hAnsi="Times New Roman" w:cs="Times New Roman"/>
          <w:sz w:val="26"/>
          <w:szCs w:val="26"/>
        </w:rPr>
        <w:t>piekunki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5E6">
        <w:rPr>
          <w:rFonts w:ascii="Times New Roman" w:hAnsi="Times New Roman" w:cs="Times New Roman"/>
          <w:sz w:val="26"/>
          <w:szCs w:val="26"/>
        </w:rPr>
        <w:t xml:space="preserve">w Żłobku Gminnym w </w:t>
      </w:r>
      <w:r>
        <w:rPr>
          <w:rFonts w:ascii="Times New Roman" w:hAnsi="Times New Roman" w:cs="Times New Roman"/>
          <w:sz w:val="26"/>
          <w:szCs w:val="26"/>
        </w:rPr>
        <w:t>Borzytuchomiu</w:t>
      </w:r>
      <w:r w:rsidRPr="005B45E6">
        <w:rPr>
          <w:rFonts w:ascii="Times New Roman" w:hAnsi="Times New Roman" w:cs="Times New Roman"/>
          <w:sz w:val="26"/>
          <w:szCs w:val="26"/>
        </w:rPr>
        <w:t>.</w:t>
      </w:r>
    </w:p>
    <w:p w14:paraId="054AC584" w14:textId="77777777" w:rsidR="0063180A" w:rsidRPr="00350023" w:rsidRDefault="0063180A" w:rsidP="005E670D">
      <w:pPr>
        <w:pStyle w:val="Normalny1"/>
        <w:jc w:val="both"/>
        <w:rPr>
          <w:rFonts w:ascii="Times New Roman" w:hAnsi="Times New Roman" w:cs="Times New Roman"/>
          <w:sz w:val="40"/>
          <w:szCs w:val="40"/>
        </w:rPr>
      </w:pPr>
    </w:p>
    <w:p w14:paraId="20D4BAA1" w14:textId="28F96D4F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3E33BFB" w14:textId="77777777" w:rsidR="00D57944" w:rsidRDefault="00D57944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D10BA4E" w14:textId="240A9C73" w:rsidR="0063180A" w:rsidRDefault="0063180A" w:rsidP="0063180A">
      <w:pPr>
        <w:pStyle w:val="Normalny1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39FE941C" w14:textId="43B2AF2E" w:rsidR="000F45BC" w:rsidRDefault="0063180A" w:rsidP="00086DA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/czytelny podpis/</w:t>
      </w:r>
    </w:p>
    <w:p w14:paraId="605512F3" w14:textId="77777777" w:rsidR="000F45BC" w:rsidRPr="006E78E8" w:rsidRDefault="000F45BC" w:rsidP="00086DA0">
      <w:pPr>
        <w:pStyle w:val="Normalny1"/>
        <w:jc w:val="both"/>
        <w:rPr>
          <w:rFonts w:ascii="Times New Roman" w:hAnsi="Times New Roman" w:cs="Times New Roman"/>
        </w:rPr>
      </w:pPr>
    </w:p>
    <w:sectPr w:rsidR="000F45BC" w:rsidRPr="006E78E8" w:rsidSect="00E847EB">
      <w:footerReference w:type="default" r:id="rId7"/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49C5" w14:textId="77777777" w:rsidR="00350A48" w:rsidRDefault="00350A48">
      <w:pPr>
        <w:spacing w:line="240" w:lineRule="auto"/>
      </w:pPr>
      <w:r>
        <w:separator/>
      </w:r>
    </w:p>
  </w:endnote>
  <w:endnote w:type="continuationSeparator" w:id="0">
    <w:p w14:paraId="04F53869" w14:textId="77777777" w:rsidR="00350A48" w:rsidRDefault="0035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16" w14:textId="36ECF61F" w:rsidR="00E51C19" w:rsidRDefault="00E51C1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2D3EF98" w14:textId="77777777" w:rsidR="0089768B" w:rsidRDefault="00897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B4C2" w14:textId="77777777" w:rsidR="00350A48" w:rsidRDefault="00350A48">
      <w:pPr>
        <w:spacing w:line="240" w:lineRule="auto"/>
      </w:pPr>
      <w:r>
        <w:separator/>
      </w:r>
    </w:p>
  </w:footnote>
  <w:footnote w:type="continuationSeparator" w:id="0">
    <w:p w14:paraId="541BCAFD" w14:textId="77777777" w:rsidR="00350A48" w:rsidRDefault="00350A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872"/>
        </w:tabs>
        <w:ind w:left="568" w:hanging="360"/>
      </w:pPr>
    </w:lvl>
    <w:lvl w:ilvl="2">
      <w:start w:val="1"/>
      <w:numFmt w:val="lowerLetter"/>
      <w:lvlText w:val="%3)"/>
      <w:lvlJc w:val="left"/>
      <w:pPr>
        <w:tabs>
          <w:tab w:val="num" w:pos="-436"/>
        </w:tabs>
        <w:ind w:left="633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F1521"/>
    <w:multiLevelType w:val="hybridMultilevel"/>
    <w:tmpl w:val="8C6A271A"/>
    <w:lvl w:ilvl="0" w:tplc="78F84496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64B05"/>
    <w:multiLevelType w:val="hybridMultilevel"/>
    <w:tmpl w:val="6C6035B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788"/>
    <w:multiLevelType w:val="hybridMultilevel"/>
    <w:tmpl w:val="309ADC3A"/>
    <w:lvl w:ilvl="0" w:tplc="653AE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26514">
    <w:abstractNumId w:val="13"/>
  </w:num>
  <w:num w:numId="2" w16cid:durableId="100345253">
    <w:abstractNumId w:val="6"/>
  </w:num>
  <w:num w:numId="3" w16cid:durableId="670067950">
    <w:abstractNumId w:val="3"/>
  </w:num>
  <w:num w:numId="4" w16cid:durableId="941381872">
    <w:abstractNumId w:val="12"/>
  </w:num>
  <w:num w:numId="5" w16cid:durableId="303193518">
    <w:abstractNumId w:val="9"/>
  </w:num>
  <w:num w:numId="6" w16cid:durableId="1218738929">
    <w:abstractNumId w:val="10"/>
  </w:num>
  <w:num w:numId="7" w16cid:durableId="845094319">
    <w:abstractNumId w:val="0"/>
  </w:num>
  <w:num w:numId="8" w16cid:durableId="1416436325">
    <w:abstractNumId w:val="7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754398744">
    <w:abstractNumId w:val="14"/>
  </w:num>
  <w:num w:numId="14" w16cid:durableId="33426918">
    <w:abstractNumId w:val="11"/>
  </w:num>
  <w:num w:numId="15" w16cid:durableId="260768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2CB6"/>
    <w:rsid w:val="00025527"/>
    <w:rsid w:val="0004122B"/>
    <w:rsid w:val="00041F83"/>
    <w:rsid w:val="00045D5E"/>
    <w:rsid w:val="00050D9D"/>
    <w:rsid w:val="000537F3"/>
    <w:rsid w:val="00060120"/>
    <w:rsid w:val="00061B63"/>
    <w:rsid w:val="000725C7"/>
    <w:rsid w:val="00075023"/>
    <w:rsid w:val="00075CE1"/>
    <w:rsid w:val="00077A79"/>
    <w:rsid w:val="00086DA0"/>
    <w:rsid w:val="0009357F"/>
    <w:rsid w:val="00094F65"/>
    <w:rsid w:val="000A1927"/>
    <w:rsid w:val="000A3384"/>
    <w:rsid w:val="000B1CB0"/>
    <w:rsid w:val="000E6BB1"/>
    <w:rsid w:val="000F0018"/>
    <w:rsid w:val="000F45BC"/>
    <w:rsid w:val="00110E9A"/>
    <w:rsid w:val="0011453C"/>
    <w:rsid w:val="0011457E"/>
    <w:rsid w:val="001255A7"/>
    <w:rsid w:val="00131B99"/>
    <w:rsid w:val="00134D01"/>
    <w:rsid w:val="00135CB0"/>
    <w:rsid w:val="001427BC"/>
    <w:rsid w:val="001428D4"/>
    <w:rsid w:val="001434DB"/>
    <w:rsid w:val="0014542D"/>
    <w:rsid w:val="00147BD3"/>
    <w:rsid w:val="0015113F"/>
    <w:rsid w:val="00153D51"/>
    <w:rsid w:val="00155397"/>
    <w:rsid w:val="00167F84"/>
    <w:rsid w:val="0017557E"/>
    <w:rsid w:val="001823F3"/>
    <w:rsid w:val="001973B2"/>
    <w:rsid w:val="001A0235"/>
    <w:rsid w:val="001A3103"/>
    <w:rsid w:val="001A7DFB"/>
    <w:rsid w:val="001B5617"/>
    <w:rsid w:val="001F000A"/>
    <w:rsid w:val="0020036F"/>
    <w:rsid w:val="002004E5"/>
    <w:rsid w:val="002006B1"/>
    <w:rsid w:val="00206214"/>
    <w:rsid w:val="002149BA"/>
    <w:rsid w:val="0021762D"/>
    <w:rsid w:val="0022045C"/>
    <w:rsid w:val="00224A9F"/>
    <w:rsid w:val="00225CE0"/>
    <w:rsid w:val="00227F64"/>
    <w:rsid w:val="002364D7"/>
    <w:rsid w:val="00241344"/>
    <w:rsid w:val="002451FA"/>
    <w:rsid w:val="00266AE5"/>
    <w:rsid w:val="00266DA5"/>
    <w:rsid w:val="002744F2"/>
    <w:rsid w:val="002759DC"/>
    <w:rsid w:val="002772C7"/>
    <w:rsid w:val="0027771D"/>
    <w:rsid w:val="00282D29"/>
    <w:rsid w:val="002865E5"/>
    <w:rsid w:val="00291CE3"/>
    <w:rsid w:val="002929EC"/>
    <w:rsid w:val="002B3798"/>
    <w:rsid w:val="002B5DC7"/>
    <w:rsid w:val="002B7E55"/>
    <w:rsid w:val="002C658D"/>
    <w:rsid w:val="002F0428"/>
    <w:rsid w:val="003211E0"/>
    <w:rsid w:val="00321554"/>
    <w:rsid w:val="00324B11"/>
    <w:rsid w:val="00326ED1"/>
    <w:rsid w:val="003278A7"/>
    <w:rsid w:val="003361E9"/>
    <w:rsid w:val="003408E4"/>
    <w:rsid w:val="003441B3"/>
    <w:rsid w:val="003454AC"/>
    <w:rsid w:val="00350023"/>
    <w:rsid w:val="00350A48"/>
    <w:rsid w:val="003535F5"/>
    <w:rsid w:val="003541F3"/>
    <w:rsid w:val="00363395"/>
    <w:rsid w:val="00384CD3"/>
    <w:rsid w:val="00387440"/>
    <w:rsid w:val="00390D6A"/>
    <w:rsid w:val="0039159A"/>
    <w:rsid w:val="003B6BDC"/>
    <w:rsid w:val="003B7491"/>
    <w:rsid w:val="003C535F"/>
    <w:rsid w:val="003C6077"/>
    <w:rsid w:val="003D08E7"/>
    <w:rsid w:val="003D0CF8"/>
    <w:rsid w:val="003D0E56"/>
    <w:rsid w:val="003E1E48"/>
    <w:rsid w:val="0040331F"/>
    <w:rsid w:val="00423E0C"/>
    <w:rsid w:val="00423EC2"/>
    <w:rsid w:val="004313E3"/>
    <w:rsid w:val="004322C9"/>
    <w:rsid w:val="004333FB"/>
    <w:rsid w:val="00436E35"/>
    <w:rsid w:val="00462688"/>
    <w:rsid w:val="00474542"/>
    <w:rsid w:val="00481737"/>
    <w:rsid w:val="00484A92"/>
    <w:rsid w:val="00496F76"/>
    <w:rsid w:val="004C1677"/>
    <w:rsid w:val="004C362C"/>
    <w:rsid w:val="004C56B1"/>
    <w:rsid w:val="004D69B8"/>
    <w:rsid w:val="004E0EB6"/>
    <w:rsid w:val="004E31F9"/>
    <w:rsid w:val="004F4152"/>
    <w:rsid w:val="0050435E"/>
    <w:rsid w:val="00517037"/>
    <w:rsid w:val="00534643"/>
    <w:rsid w:val="00535F1B"/>
    <w:rsid w:val="00536AD2"/>
    <w:rsid w:val="00543878"/>
    <w:rsid w:val="00556D5E"/>
    <w:rsid w:val="00560D17"/>
    <w:rsid w:val="0056322B"/>
    <w:rsid w:val="00566791"/>
    <w:rsid w:val="0056721D"/>
    <w:rsid w:val="0056760B"/>
    <w:rsid w:val="005721BA"/>
    <w:rsid w:val="005853BB"/>
    <w:rsid w:val="00593A98"/>
    <w:rsid w:val="005A0742"/>
    <w:rsid w:val="005B375C"/>
    <w:rsid w:val="005B45E6"/>
    <w:rsid w:val="005D06EE"/>
    <w:rsid w:val="005D12DB"/>
    <w:rsid w:val="005E00AE"/>
    <w:rsid w:val="005E051B"/>
    <w:rsid w:val="005E670D"/>
    <w:rsid w:val="006168B0"/>
    <w:rsid w:val="00616E7E"/>
    <w:rsid w:val="0063090E"/>
    <w:rsid w:val="0063180A"/>
    <w:rsid w:val="00631B22"/>
    <w:rsid w:val="00632060"/>
    <w:rsid w:val="006337D2"/>
    <w:rsid w:val="00644368"/>
    <w:rsid w:val="0065258F"/>
    <w:rsid w:val="0065644F"/>
    <w:rsid w:val="0065797C"/>
    <w:rsid w:val="0066152D"/>
    <w:rsid w:val="00662CB8"/>
    <w:rsid w:val="006659DC"/>
    <w:rsid w:val="0067787E"/>
    <w:rsid w:val="006849E3"/>
    <w:rsid w:val="006B1DDC"/>
    <w:rsid w:val="006B47F6"/>
    <w:rsid w:val="006D253A"/>
    <w:rsid w:val="006D5E44"/>
    <w:rsid w:val="006E0293"/>
    <w:rsid w:val="006E5A4C"/>
    <w:rsid w:val="006E78E8"/>
    <w:rsid w:val="006E7A91"/>
    <w:rsid w:val="006F5B90"/>
    <w:rsid w:val="0070670B"/>
    <w:rsid w:val="00712957"/>
    <w:rsid w:val="00727E16"/>
    <w:rsid w:val="00730242"/>
    <w:rsid w:val="00744613"/>
    <w:rsid w:val="00752132"/>
    <w:rsid w:val="007573B5"/>
    <w:rsid w:val="007574F0"/>
    <w:rsid w:val="00757B72"/>
    <w:rsid w:val="00763D35"/>
    <w:rsid w:val="00775B6B"/>
    <w:rsid w:val="00780559"/>
    <w:rsid w:val="00784634"/>
    <w:rsid w:val="007868FB"/>
    <w:rsid w:val="0078775F"/>
    <w:rsid w:val="00791E09"/>
    <w:rsid w:val="007950EE"/>
    <w:rsid w:val="007959FE"/>
    <w:rsid w:val="007C152D"/>
    <w:rsid w:val="007C5E65"/>
    <w:rsid w:val="007D0EBD"/>
    <w:rsid w:val="007F4932"/>
    <w:rsid w:val="007F4BA7"/>
    <w:rsid w:val="00806AE9"/>
    <w:rsid w:val="008121A3"/>
    <w:rsid w:val="008156DA"/>
    <w:rsid w:val="00822844"/>
    <w:rsid w:val="00832102"/>
    <w:rsid w:val="00836F77"/>
    <w:rsid w:val="008450CC"/>
    <w:rsid w:val="00856C5E"/>
    <w:rsid w:val="00860D4C"/>
    <w:rsid w:val="00864C4B"/>
    <w:rsid w:val="008662AF"/>
    <w:rsid w:val="00877BBA"/>
    <w:rsid w:val="008842F7"/>
    <w:rsid w:val="008843BD"/>
    <w:rsid w:val="00891562"/>
    <w:rsid w:val="00893634"/>
    <w:rsid w:val="0089457F"/>
    <w:rsid w:val="0089768B"/>
    <w:rsid w:val="008B35B1"/>
    <w:rsid w:val="008B5DD5"/>
    <w:rsid w:val="008B6416"/>
    <w:rsid w:val="008C783F"/>
    <w:rsid w:val="008D05C5"/>
    <w:rsid w:val="008D10AA"/>
    <w:rsid w:val="008E0730"/>
    <w:rsid w:val="008E0E72"/>
    <w:rsid w:val="008E1BD4"/>
    <w:rsid w:val="008E31DF"/>
    <w:rsid w:val="008E61FA"/>
    <w:rsid w:val="008E6D4B"/>
    <w:rsid w:val="008E7CA4"/>
    <w:rsid w:val="008F7F4B"/>
    <w:rsid w:val="009021AB"/>
    <w:rsid w:val="00905785"/>
    <w:rsid w:val="0091197F"/>
    <w:rsid w:val="009138B8"/>
    <w:rsid w:val="00914CC9"/>
    <w:rsid w:val="0092216B"/>
    <w:rsid w:val="00922B8F"/>
    <w:rsid w:val="009254B0"/>
    <w:rsid w:val="009324E3"/>
    <w:rsid w:val="00950035"/>
    <w:rsid w:val="009843AA"/>
    <w:rsid w:val="009853DE"/>
    <w:rsid w:val="009A5F29"/>
    <w:rsid w:val="009A66A6"/>
    <w:rsid w:val="009B41E4"/>
    <w:rsid w:val="009D63FE"/>
    <w:rsid w:val="009E3CE8"/>
    <w:rsid w:val="009F463D"/>
    <w:rsid w:val="00A02D14"/>
    <w:rsid w:val="00A07239"/>
    <w:rsid w:val="00A07B37"/>
    <w:rsid w:val="00A17081"/>
    <w:rsid w:val="00A17801"/>
    <w:rsid w:val="00A43EBE"/>
    <w:rsid w:val="00A44D3A"/>
    <w:rsid w:val="00A50CF0"/>
    <w:rsid w:val="00A62AAC"/>
    <w:rsid w:val="00A6633C"/>
    <w:rsid w:val="00A75E75"/>
    <w:rsid w:val="00A85D68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B66"/>
    <w:rsid w:val="00B6090F"/>
    <w:rsid w:val="00B60E36"/>
    <w:rsid w:val="00B67DF2"/>
    <w:rsid w:val="00B7473E"/>
    <w:rsid w:val="00B75911"/>
    <w:rsid w:val="00B77913"/>
    <w:rsid w:val="00B87B85"/>
    <w:rsid w:val="00BB035A"/>
    <w:rsid w:val="00BB04AF"/>
    <w:rsid w:val="00BB597C"/>
    <w:rsid w:val="00BD22D9"/>
    <w:rsid w:val="00BD2981"/>
    <w:rsid w:val="00BD732B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345CF"/>
    <w:rsid w:val="00C47655"/>
    <w:rsid w:val="00C767DF"/>
    <w:rsid w:val="00C82481"/>
    <w:rsid w:val="00C845D3"/>
    <w:rsid w:val="00C948E8"/>
    <w:rsid w:val="00C94B87"/>
    <w:rsid w:val="00CD7AEC"/>
    <w:rsid w:val="00CD7D19"/>
    <w:rsid w:val="00CE1FC5"/>
    <w:rsid w:val="00D03215"/>
    <w:rsid w:val="00D1167B"/>
    <w:rsid w:val="00D20D39"/>
    <w:rsid w:val="00D33D7D"/>
    <w:rsid w:val="00D41C8C"/>
    <w:rsid w:val="00D44083"/>
    <w:rsid w:val="00D449E2"/>
    <w:rsid w:val="00D57944"/>
    <w:rsid w:val="00D6501E"/>
    <w:rsid w:val="00D82FF5"/>
    <w:rsid w:val="00D843D6"/>
    <w:rsid w:val="00DA356F"/>
    <w:rsid w:val="00DA76AF"/>
    <w:rsid w:val="00DB5216"/>
    <w:rsid w:val="00DC24A4"/>
    <w:rsid w:val="00DD3FC0"/>
    <w:rsid w:val="00DD46E8"/>
    <w:rsid w:val="00DE108A"/>
    <w:rsid w:val="00DE10EC"/>
    <w:rsid w:val="00E12D96"/>
    <w:rsid w:val="00E23570"/>
    <w:rsid w:val="00E267F0"/>
    <w:rsid w:val="00E32A83"/>
    <w:rsid w:val="00E37F1D"/>
    <w:rsid w:val="00E44CA2"/>
    <w:rsid w:val="00E51C19"/>
    <w:rsid w:val="00E525B0"/>
    <w:rsid w:val="00E52C2D"/>
    <w:rsid w:val="00E55419"/>
    <w:rsid w:val="00E568D3"/>
    <w:rsid w:val="00E57488"/>
    <w:rsid w:val="00E627C0"/>
    <w:rsid w:val="00E64604"/>
    <w:rsid w:val="00E75262"/>
    <w:rsid w:val="00E82F71"/>
    <w:rsid w:val="00E847EB"/>
    <w:rsid w:val="00E876FA"/>
    <w:rsid w:val="00E90DEE"/>
    <w:rsid w:val="00E93DB4"/>
    <w:rsid w:val="00E94523"/>
    <w:rsid w:val="00E96DE2"/>
    <w:rsid w:val="00EA0898"/>
    <w:rsid w:val="00EA433E"/>
    <w:rsid w:val="00EA7FB1"/>
    <w:rsid w:val="00EB716E"/>
    <w:rsid w:val="00EB7EF2"/>
    <w:rsid w:val="00EC3231"/>
    <w:rsid w:val="00EC3398"/>
    <w:rsid w:val="00EC6DF7"/>
    <w:rsid w:val="00EC6E0A"/>
    <w:rsid w:val="00EC7E31"/>
    <w:rsid w:val="00ED3A51"/>
    <w:rsid w:val="00ED3D62"/>
    <w:rsid w:val="00ED6790"/>
    <w:rsid w:val="00EF3822"/>
    <w:rsid w:val="00F01050"/>
    <w:rsid w:val="00F011F6"/>
    <w:rsid w:val="00F06161"/>
    <w:rsid w:val="00F11B22"/>
    <w:rsid w:val="00F15A5D"/>
    <w:rsid w:val="00F30ADD"/>
    <w:rsid w:val="00F315A0"/>
    <w:rsid w:val="00F31B7D"/>
    <w:rsid w:val="00F55C88"/>
    <w:rsid w:val="00F57A56"/>
    <w:rsid w:val="00F76AFE"/>
    <w:rsid w:val="00F81A5F"/>
    <w:rsid w:val="00F827FA"/>
    <w:rsid w:val="00F85A26"/>
    <w:rsid w:val="00F868D0"/>
    <w:rsid w:val="00F91C5E"/>
    <w:rsid w:val="00FA17E5"/>
    <w:rsid w:val="00FA56A2"/>
    <w:rsid w:val="00FA7EF2"/>
    <w:rsid w:val="00FB1F79"/>
    <w:rsid w:val="00FB3C15"/>
    <w:rsid w:val="00FC235E"/>
    <w:rsid w:val="00FC4BD9"/>
    <w:rsid w:val="00FD2435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34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</Pages>
  <Words>178</Words>
  <Characters>1069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2026-07-05T20:12:00Z</dcterms:modified>
</cp:coreProperties>
</file>